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E093E" w14:textId="1C1A2B87" w:rsidR="002A213B" w:rsidRPr="00624BC8" w:rsidRDefault="00054465" w:rsidP="004421A3">
      <w:pPr>
        <w:spacing w:line="240" w:lineRule="auto"/>
        <w:ind w:firstLine="0"/>
        <w:jc w:val="center"/>
        <w:rPr>
          <w:rFonts w:ascii="Tahoma" w:hAnsi="Tahoma" w:cs="Tahoma"/>
          <w:sz w:val="28"/>
        </w:rPr>
      </w:pPr>
      <w:r w:rsidRPr="00054465">
        <w:rPr>
          <w:rFonts w:ascii="Tahoma" w:hAnsi="Tahoma" w:cs="Tahom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D8E53" wp14:editId="2C7F0DFB">
                <wp:simplePos x="0" y="0"/>
                <wp:positionH relativeFrom="column">
                  <wp:posOffset>7469367</wp:posOffset>
                </wp:positionH>
                <wp:positionV relativeFrom="paragraph">
                  <wp:posOffset>136212</wp:posOffset>
                </wp:positionV>
                <wp:extent cx="1520078" cy="571500"/>
                <wp:effectExtent l="0" t="127000" r="4445" b="139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57435">
                          <a:off x="0" y="0"/>
                          <a:ext cx="1520078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3872D" w14:textId="45D5ABD1" w:rsidR="0024203C" w:rsidRPr="0024203C" w:rsidRDefault="0024203C">
                            <w:pPr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24203C">
                              <w:rPr>
                                <w:color w:val="FF0000"/>
                                <w:sz w:val="44"/>
                                <w:szCs w:val="44"/>
                              </w:rPr>
                              <w:t>Contoh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88.15pt;margin-top:10.75pt;width:119.7pt;height:45pt;rotation:-70185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" filled="f" stroked="f">
                <v:textbox>
                  <w:txbxContent>
                    <w:p w14:paraId="0AC3872D" w14:textId="45D5ABD1" w:rsidR="0024203C" w:rsidRPr="0024203C" w:rsidRDefault="0024203C">
                      <w:pPr>
                        <w:rPr>
                          <w:color w:val="FF0000"/>
                          <w:sz w:val="44"/>
                          <w:szCs w:val="44"/>
                        </w:rPr>
                      </w:pPr>
                      <w:proofErr w:type="spellStart"/>
                      <w:r w:rsidRPr="0024203C">
                        <w:rPr>
                          <w:color w:val="FF0000"/>
                          <w:sz w:val="44"/>
                          <w:szCs w:val="44"/>
                        </w:rPr>
                        <w:t>Contoh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A213B" w:rsidRPr="00624BC8">
        <w:rPr>
          <w:rFonts w:ascii="Helvetica" w:hAnsi="Helvetica" w:cs="Helvetica"/>
          <w:noProof/>
        </w:rPr>
        <w:drawing>
          <wp:inline distT="0" distB="0" distL="0" distR="0" wp14:anchorId="5E9A3F49" wp14:editId="1B688C6E">
            <wp:extent cx="1924972" cy="322144"/>
            <wp:effectExtent l="0" t="0" r="571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64" b="41015"/>
                    <a:stretch/>
                  </pic:blipFill>
                  <pic:spPr bwMode="auto">
                    <a:xfrm>
                      <a:off x="0" y="0"/>
                      <a:ext cx="1930295" cy="3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83D1BE" w14:textId="00C1A2EA" w:rsidR="00457EA2" w:rsidRPr="002714F0" w:rsidRDefault="008159D4" w:rsidP="004421A3">
      <w:pPr>
        <w:spacing w:line="240" w:lineRule="auto"/>
        <w:ind w:firstLine="0"/>
        <w:jc w:val="center"/>
        <w:rPr>
          <w:rFonts w:ascii="Arial" w:hAnsi="Arial" w:cs="Arial"/>
          <w:b/>
        </w:rPr>
      </w:pPr>
      <w:r w:rsidRPr="002714F0">
        <w:rPr>
          <w:rFonts w:ascii="Tahoma" w:hAnsi="Tahoma" w:cs="Tahoma"/>
          <w:b/>
          <w:sz w:val="30"/>
        </w:rPr>
        <w:t xml:space="preserve">CATATAN </w:t>
      </w:r>
      <w:r w:rsidR="00676C81">
        <w:rPr>
          <w:rFonts w:ascii="Tahoma" w:hAnsi="Tahoma" w:cs="Tahoma"/>
          <w:b/>
          <w:sz w:val="30"/>
        </w:rPr>
        <w:t xml:space="preserve">PERBAIKAN PROPOSAL </w:t>
      </w:r>
      <w:r w:rsidRPr="002714F0">
        <w:rPr>
          <w:rFonts w:ascii="Tahoma" w:hAnsi="Tahoma" w:cs="Tahoma"/>
          <w:b/>
          <w:sz w:val="30"/>
        </w:rPr>
        <w:t>SKRIPSI</w:t>
      </w:r>
    </w:p>
    <w:p w14:paraId="378ABCDC" w14:textId="77777777" w:rsidR="006369B1" w:rsidRDefault="006369B1" w:rsidP="004421A3">
      <w:pPr>
        <w:spacing w:line="240" w:lineRule="auto"/>
        <w:ind w:firstLine="0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6"/>
        <w:gridCol w:w="7596"/>
      </w:tblGrid>
      <w:tr w:rsidR="00D60A05" w14:paraId="4FDCB84F" w14:textId="77777777" w:rsidTr="00D47B18">
        <w:tc>
          <w:tcPr>
            <w:tcW w:w="7596" w:type="dxa"/>
          </w:tcPr>
          <w:p w14:paraId="55824BFA" w14:textId="74F1E2E9" w:rsidR="00D60A05" w:rsidRDefault="00D60A05" w:rsidP="00BE77E4">
            <w:pPr>
              <w:spacing w:line="360" w:lineRule="auto"/>
              <w:ind w:firstLine="0"/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Judul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676C81">
              <w:rPr>
                <w:rFonts w:ascii="Arial" w:hAnsi="Arial" w:cs="Arial"/>
              </w:rPr>
              <w:t xml:space="preserve">Proposal </w:t>
            </w:r>
            <w:proofErr w:type="spellStart"/>
            <w:proofErr w:type="gramStart"/>
            <w:r>
              <w:rPr>
                <w:rFonts w:ascii="Arial" w:hAnsi="Arial" w:cs="Arial"/>
              </w:rPr>
              <w:t>Skripsi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676C81">
              <w:rPr>
                <w:rFonts w:ascii="Arial" w:hAnsi="Arial" w:cs="Arial"/>
              </w:rPr>
              <w:tab/>
              <w:t>:</w:t>
            </w:r>
            <w:proofErr w:type="gramEnd"/>
            <w:r w:rsidR="00676C81">
              <w:rPr>
                <w:rFonts w:ascii="Arial" w:hAnsi="Arial" w:cs="Arial"/>
              </w:rPr>
              <w:t>…………………………………………………</w:t>
            </w:r>
          </w:p>
          <w:p w14:paraId="2EC7F7D7" w14:textId="6DCC17EC" w:rsidR="00D60A05" w:rsidRPr="002C527B" w:rsidRDefault="00D60A05" w:rsidP="00BE77E4">
            <w:pPr>
              <w:spacing w:line="360" w:lineRule="auto"/>
              <w:ind w:firstLine="0"/>
              <w:jc w:val="left"/>
              <w:rPr>
                <w:rFonts w:ascii="Arial" w:hAnsi="Arial" w:cs="Arial"/>
              </w:rPr>
            </w:pPr>
            <w:proofErr w:type="spellStart"/>
            <w:proofErr w:type="gramStart"/>
            <w:r w:rsidRPr="00624BC8">
              <w:rPr>
                <w:rFonts w:ascii="Arial" w:hAnsi="Arial" w:cs="Arial"/>
              </w:rPr>
              <w:t>Nama</w:t>
            </w:r>
            <w:proofErr w:type="spellEnd"/>
            <w:r>
              <w:rPr>
                <w:rFonts w:ascii="Arial" w:hAnsi="Arial" w:cs="Arial"/>
              </w:rPr>
              <w:tab/>
            </w:r>
            <w:r w:rsidR="00C73786">
              <w:rPr>
                <w:rFonts w:ascii="Arial" w:hAnsi="Arial" w:cs="Arial"/>
              </w:rPr>
              <w:tab/>
              <w:t>:</w:t>
            </w:r>
            <w:proofErr w:type="gramEnd"/>
            <w:r w:rsidR="00C73786">
              <w:rPr>
                <w:rFonts w:ascii="Arial" w:hAnsi="Arial" w:cs="Arial"/>
              </w:rPr>
              <w:t>……………………………………………………………………</w:t>
            </w:r>
          </w:p>
        </w:tc>
        <w:tc>
          <w:tcPr>
            <w:tcW w:w="7596" w:type="dxa"/>
          </w:tcPr>
          <w:p w14:paraId="28C0457A" w14:textId="32B2F8FD" w:rsidR="00D60A05" w:rsidRPr="00624BC8" w:rsidRDefault="00D60A05" w:rsidP="00BE77E4">
            <w:pPr>
              <w:spacing w:line="360" w:lineRule="auto"/>
              <w:ind w:firstLine="0"/>
              <w:jc w:val="left"/>
              <w:rPr>
                <w:rFonts w:ascii="Arial" w:hAnsi="Arial" w:cs="Arial"/>
              </w:rPr>
            </w:pPr>
            <w:proofErr w:type="gramStart"/>
            <w:r w:rsidRPr="00624BC8">
              <w:rPr>
                <w:rFonts w:ascii="Arial" w:hAnsi="Arial" w:cs="Arial"/>
              </w:rPr>
              <w:t>NIM</w:t>
            </w:r>
            <w:r w:rsidRPr="00624BC8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C73786">
              <w:rPr>
                <w:rFonts w:ascii="Arial" w:hAnsi="Arial" w:cs="Arial"/>
              </w:rPr>
              <w:t>:</w:t>
            </w:r>
            <w:proofErr w:type="gramEnd"/>
            <w:r w:rsidR="00C73786">
              <w:rPr>
                <w:rFonts w:ascii="Arial" w:hAnsi="Arial" w:cs="Arial"/>
              </w:rPr>
              <w:t xml:space="preserve"> …………………………………………………………………</w:t>
            </w:r>
          </w:p>
          <w:p w14:paraId="487BC90C" w14:textId="13B2A04D" w:rsidR="00D60A05" w:rsidRPr="00D47B18" w:rsidRDefault="00D60A05" w:rsidP="00D47B18">
            <w:pPr>
              <w:spacing w:line="360" w:lineRule="auto"/>
              <w:ind w:firstLine="0"/>
              <w:jc w:val="left"/>
              <w:rPr>
                <w:rFonts w:ascii="Arial" w:hAnsi="Arial" w:cs="Arial"/>
              </w:rPr>
            </w:pPr>
            <w:proofErr w:type="spellStart"/>
            <w:proofErr w:type="gramStart"/>
            <w:r w:rsidRPr="00624BC8">
              <w:rPr>
                <w:rFonts w:ascii="Arial" w:hAnsi="Arial" w:cs="Arial"/>
              </w:rPr>
              <w:t>Jurusan</w:t>
            </w:r>
            <w:proofErr w:type="spellEnd"/>
            <w:r w:rsidRPr="00624BC8">
              <w:rPr>
                <w:rFonts w:ascii="Arial" w:hAnsi="Arial" w:cs="Arial"/>
              </w:rPr>
              <w:tab/>
            </w:r>
            <w:r w:rsidR="00C73786">
              <w:rPr>
                <w:rFonts w:ascii="Arial" w:hAnsi="Arial" w:cs="Arial"/>
              </w:rPr>
              <w:t>:</w:t>
            </w:r>
            <w:proofErr w:type="gramEnd"/>
            <w:r w:rsidR="00C73786">
              <w:rPr>
                <w:rFonts w:ascii="Arial" w:hAnsi="Arial" w:cs="Arial"/>
              </w:rPr>
              <w:t xml:space="preserve"> …………………………………………………………………</w:t>
            </w:r>
          </w:p>
        </w:tc>
      </w:tr>
    </w:tbl>
    <w:p w14:paraId="3B2BFA5B" w14:textId="77777777" w:rsidR="006369B1" w:rsidRDefault="006369B1" w:rsidP="004421A3">
      <w:pPr>
        <w:spacing w:line="240" w:lineRule="auto"/>
        <w:ind w:firstLine="0"/>
        <w:rPr>
          <w:rFonts w:ascii="Arial" w:hAnsi="Arial" w:cs="Arial"/>
        </w:rPr>
      </w:pPr>
    </w:p>
    <w:tbl>
      <w:tblPr>
        <w:tblStyle w:val="LightShading-Accent3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6379"/>
        <w:gridCol w:w="4678"/>
      </w:tblGrid>
      <w:tr w:rsidR="003B2BEC" w:rsidRPr="00054465" w14:paraId="44562BA4" w14:textId="77777777" w:rsidTr="00D47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02D88161" w14:textId="0541A8EF" w:rsidR="003B2BEC" w:rsidRPr="00054465" w:rsidRDefault="003B2BEC" w:rsidP="00D47B18">
            <w:pPr>
              <w:spacing w:line="720" w:lineRule="auto"/>
              <w:ind w:firstLine="0"/>
              <w:jc w:val="center"/>
              <w:rPr>
                <w:rFonts w:ascii="Arial" w:hAnsi="Arial" w:cs="Arial"/>
                <w:color w:val="auto"/>
              </w:rPr>
            </w:pPr>
            <w:r w:rsidRPr="00054465">
              <w:rPr>
                <w:rFonts w:ascii="Arial" w:hAnsi="Arial" w:cs="Arial"/>
                <w:color w:val="auto"/>
              </w:rPr>
              <w:t>NO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46E8137F" w14:textId="46BC70EE" w:rsidR="003B2BEC" w:rsidRPr="00054465" w:rsidRDefault="003B2BEC" w:rsidP="00D47B18">
            <w:pPr>
              <w:spacing w:line="72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54465">
              <w:rPr>
                <w:rFonts w:ascii="Arial" w:hAnsi="Arial" w:cs="Arial"/>
                <w:color w:val="auto"/>
              </w:rPr>
              <w:t>NAMA PENGUJI</w:t>
            </w:r>
          </w:p>
        </w:tc>
        <w:tc>
          <w:tcPr>
            <w:tcW w:w="63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5040BDE3" w14:textId="6BAAF022" w:rsidR="003B2BEC" w:rsidRPr="00054465" w:rsidRDefault="003B2BEC" w:rsidP="00D47B18">
            <w:pPr>
              <w:spacing w:line="72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54465">
              <w:rPr>
                <w:rFonts w:ascii="Arial" w:hAnsi="Arial" w:cs="Arial"/>
                <w:color w:val="auto"/>
              </w:rPr>
              <w:t>MATERI KOREKSI</w:t>
            </w:r>
          </w:p>
        </w:tc>
        <w:tc>
          <w:tcPr>
            <w:tcW w:w="4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5EC19AA2" w14:textId="17CB3141" w:rsidR="003B2BEC" w:rsidRPr="00054465" w:rsidRDefault="003B2BEC" w:rsidP="00D47B18">
            <w:pPr>
              <w:spacing w:line="72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54465">
              <w:rPr>
                <w:rFonts w:ascii="Arial" w:hAnsi="Arial" w:cs="Arial"/>
                <w:color w:val="auto"/>
              </w:rPr>
              <w:t>TINDAK LANJUT</w:t>
            </w:r>
          </w:p>
        </w:tc>
      </w:tr>
      <w:tr w:rsidR="003B2BEC" w:rsidRPr="00054465" w14:paraId="291846B7" w14:textId="77777777" w:rsidTr="002A4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left w:val="none" w:sz="0" w:space="0" w:color="auto"/>
              <w:right w:val="none" w:sz="0" w:space="0" w:color="auto"/>
            </w:tcBorders>
          </w:tcPr>
          <w:p w14:paraId="38D516E8" w14:textId="4FCE6552" w:rsidR="003B2BEC" w:rsidRPr="00054465" w:rsidRDefault="00CE65C4" w:rsidP="00D47B18">
            <w:pPr>
              <w:spacing w:line="720" w:lineRule="auto"/>
              <w:ind w:firstLine="0"/>
              <w:jc w:val="center"/>
              <w:rPr>
                <w:rFonts w:ascii="Arial" w:hAnsi="Arial" w:cs="Arial"/>
                <w:color w:val="auto"/>
              </w:rPr>
            </w:pPr>
            <w:r w:rsidRPr="00054465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</w:tcPr>
          <w:p w14:paraId="61DCA470" w14:textId="0F1D4E28" w:rsidR="003B2BEC" w:rsidRPr="00054465" w:rsidRDefault="004150F4" w:rsidP="00842651">
            <w:pPr>
              <w:spacing w:line="72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54465">
              <w:rPr>
                <w:rFonts w:ascii="Arial" w:hAnsi="Arial" w:cs="Arial"/>
                <w:color w:val="auto"/>
              </w:rPr>
              <w:t>Dr. Razak H Umar</w:t>
            </w:r>
          </w:p>
        </w:tc>
        <w:tc>
          <w:tcPr>
            <w:tcW w:w="6379" w:type="dxa"/>
            <w:tcBorders>
              <w:left w:val="none" w:sz="0" w:space="0" w:color="auto"/>
              <w:right w:val="none" w:sz="0" w:space="0" w:color="auto"/>
            </w:tcBorders>
          </w:tcPr>
          <w:p w14:paraId="5F0AF0B1" w14:textId="77777777" w:rsidR="003B2BEC" w:rsidRDefault="004150F4" w:rsidP="00054465">
            <w:pPr>
              <w:pStyle w:val="ListParagraph"/>
              <w:numPr>
                <w:ilvl w:val="0"/>
                <w:numId w:val="3"/>
              </w:numPr>
              <w:ind w:left="4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proofErr w:type="spellStart"/>
            <w:r w:rsidRPr="00054465">
              <w:rPr>
                <w:rFonts w:ascii="Arial" w:hAnsi="Arial" w:cs="Arial"/>
                <w:color w:val="auto"/>
              </w:rPr>
              <w:t>Latar</w:t>
            </w:r>
            <w:proofErr w:type="spellEnd"/>
            <w:r w:rsidRPr="00054465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054465">
              <w:rPr>
                <w:rFonts w:ascii="Arial" w:hAnsi="Arial" w:cs="Arial"/>
                <w:color w:val="auto"/>
              </w:rPr>
              <w:t>bekalang</w:t>
            </w:r>
            <w:proofErr w:type="spellEnd"/>
            <w:r w:rsidRPr="00054465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054465">
              <w:rPr>
                <w:rFonts w:ascii="Arial" w:hAnsi="Arial" w:cs="Arial"/>
                <w:color w:val="auto"/>
              </w:rPr>
              <w:t>Masalah</w:t>
            </w:r>
            <w:proofErr w:type="spellEnd"/>
            <w:r w:rsidRPr="00054465">
              <w:rPr>
                <w:rFonts w:ascii="Arial" w:hAnsi="Arial" w:cs="Arial"/>
                <w:color w:val="auto"/>
              </w:rPr>
              <w:t xml:space="preserve"> di </w:t>
            </w:r>
            <w:proofErr w:type="spellStart"/>
            <w:r w:rsidRPr="00054465">
              <w:rPr>
                <w:rFonts w:ascii="Arial" w:hAnsi="Arial" w:cs="Arial"/>
                <w:color w:val="auto"/>
              </w:rPr>
              <w:t>Pertegas</w:t>
            </w:r>
            <w:proofErr w:type="spellEnd"/>
            <w:r w:rsidRPr="00054465">
              <w:rPr>
                <w:rFonts w:ascii="Arial" w:hAnsi="Arial" w:cs="Arial"/>
                <w:color w:val="auto"/>
              </w:rPr>
              <w:t xml:space="preserve"> di </w:t>
            </w:r>
            <w:proofErr w:type="spellStart"/>
            <w:r w:rsidRPr="00054465">
              <w:rPr>
                <w:rFonts w:ascii="Arial" w:hAnsi="Arial" w:cs="Arial"/>
                <w:color w:val="auto"/>
              </w:rPr>
              <w:t>sertai</w:t>
            </w:r>
            <w:proofErr w:type="spellEnd"/>
            <w:r w:rsidRPr="00054465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054465">
              <w:rPr>
                <w:rFonts w:ascii="Arial" w:hAnsi="Arial" w:cs="Arial"/>
                <w:color w:val="auto"/>
              </w:rPr>
              <w:t>dengan</w:t>
            </w:r>
            <w:proofErr w:type="spellEnd"/>
            <w:r w:rsidRPr="00054465">
              <w:rPr>
                <w:rFonts w:ascii="Arial" w:hAnsi="Arial" w:cs="Arial"/>
                <w:color w:val="auto"/>
              </w:rPr>
              <w:t xml:space="preserve"> data </w:t>
            </w:r>
            <w:proofErr w:type="spellStart"/>
            <w:r w:rsidRPr="00054465">
              <w:rPr>
                <w:rFonts w:ascii="Arial" w:hAnsi="Arial" w:cs="Arial"/>
                <w:color w:val="auto"/>
              </w:rPr>
              <w:t>dan</w:t>
            </w:r>
            <w:proofErr w:type="spellEnd"/>
            <w:r w:rsidRPr="00054465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054465">
              <w:rPr>
                <w:rFonts w:ascii="Arial" w:hAnsi="Arial" w:cs="Arial"/>
                <w:color w:val="auto"/>
              </w:rPr>
              <w:t>Fakta</w:t>
            </w:r>
            <w:proofErr w:type="spellEnd"/>
            <w:r w:rsidRPr="00054465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054465">
              <w:rPr>
                <w:rFonts w:ascii="Arial" w:hAnsi="Arial" w:cs="Arial"/>
                <w:color w:val="auto"/>
              </w:rPr>
              <w:t>pendukung</w:t>
            </w:r>
            <w:proofErr w:type="spellEnd"/>
          </w:p>
          <w:p w14:paraId="689D3494" w14:textId="41A6BE39" w:rsidR="00054465" w:rsidRPr="00054465" w:rsidRDefault="00054465" w:rsidP="00054465">
            <w:pPr>
              <w:pStyle w:val="ListParagraph"/>
              <w:numPr>
                <w:ilvl w:val="0"/>
                <w:numId w:val="3"/>
              </w:numPr>
              <w:ind w:left="4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proofErr w:type="gramStart"/>
            <w:r>
              <w:rPr>
                <w:rFonts w:ascii="Arial" w:hAnsi="Arial" w:cs="Arial"/>
                <w:color w:val="auto"/>
              </w:rPr>
              <w:t>…..</w:t>
            </w:r>
            <w:proofErr w:type="spellStart"/>
            <w:r>
              <w:rPr>
                <w:rFonts w:ascii="Arial" w:hAnsi="Arial" w:cs="Arial"/>
                <w:color w:val="auto"/>
              </w:rPr>
              <w:t>dst</w:t>
            </w:r>
            <w:proofErr w:type="spellEnd"/>
            <w:proofErr w:type="gramEnd"/>
          </w:p>
        </w:tc>
        <w:tc>
          <w:tcPr>
            <w:tcW w:w="4678" w:type="dxa"/>
            <w:tcBorders>
              <w:left w:val="none" w:sz="0" w:space="0" w:color="auto"/>
              <w:right w:val="none" w:sz="0" w:space="0" w:color="auto"/>
            </w:tcBorders>
          </w:tcPr>
          <w:p w14:paraId="4EF7D29F" w14:textId="77777777" w:rsidR="003B2BEC" w:rsidRDefault="004150F4" w:rsidP="00054465">
            <w:pPr>
              <w:pStyle w:val="ListParagraph"/>
              <w:numPr>
                <w:ilvl w:val="0"/>
                <w:numId w:val="3"/>
              </w:numPr>
              <w:ind w:left="4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proofErr w:type="spellStart"/>
            <w:r w:rsidRPr="00054465">
              <w:rPr>
                <w:rFonts w:ascii="Arial" w:hAnsi="Arial" w:cs="Arial"/>
                <w:color w:val="auto"/>
              </w:rPr>
              <w:t>Sudah</w:t>
            </w:r>
            <w:proofErr w:type="spellEnd"/>
            <w:r w:rsidRPr="00054465">
              <w:rPr>
                <w:rFonts w:ascii="Arial" w:hAnsi="Arial" w:cs="Arial"/>
                <w:color w:val="auto"/>
              </w:rPr>
              <w:t xml:space="preserve"> di </w:t>
            </w:r>
            <w:proofErr w:type="spellStart"/>
            <w:proofErr w:type="gramStart"/>
            <w:r w:rsidRPr="00054465">
              <w:rPr>
                <w:rFonts w:ascii="Arial" w:hAnsi="Arial" w:cs="Arial"/>
                <w:color w:val="auto"/>
              </w:rPr>
              <w:t>perbaiki</w:t>
            </w:r>
            <w:proofErr w:type="spellEnd"/>
            <w:r w:rsidRPr="00054465">
              <w:rPr>
                <w:rFonts w:ascii="Arial" w:hAnsi="Arial" w:cs="Arial"/>
                <w:color w:val="auto"/>
              </w:rPr>
              <w:t xml:space="preserve">  </w:t>
            </w:r>
            <w:proofErr w:type="spellStart"/>
            <w:r w:rsidRPr="00054465">
              <w:rPr>
                <w:rFonts w:ascii="Arial" w:hAnsi="Arial" w:cs="Arial"/>
                <w:color w:val="auto"/>
              </w:rPr>
              <w:t>terdapat</w:t>
            </w:r>
            <w:proofErr w:type="spellEnd"/>
            <w:proofErr w:type="gramEnd"/>
            <w:r w:rsidRPr="00054465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054465">
              <w:rPr>
                <w:rFonts w:ascii="Arial" w:hAnsi="Arial" w:cs="Arial"/>
                <w:color w:val="auto"/>
              </w:rPr>
              <w:t>pada</w:t>
            </w:r>
            <w:proofErr w:type="spellEnd"/>
            <w:r w:rsidRPr="00054465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054465">
              <w:rPr>
                <w:rFonts w:ascii="Arial" w:hAnsi="Arial" w:cs="Arial"/>
                <w:color w:val="auto"/>
              </w:rPr>
              <w:t>hal</w:t>
            </w:r>
            <w:proofErr w:type="spellEnd"/>
            <w:r w:rsidRPr="00054465">
              <w:rPr>
                <w:rFonts w:ascii="Arial" w:hAnsi="Arial" w:cs="Arial"/>
                <w:color w:val="auto"/>
              </w:rPr>
              <w:t xml:space="preserve">. 12 </w:t>
            </w:r>
            <w:proofErr w:type="spellStart"/>
            <w:r w:rsidRPr="00054465">
              <w:rPr>
                <w:rFonts w:ascii="Arial" w:hAnsi="Arial" w:cs="Arial"/>
                <w:color w:val="auto"/>
              </w:rPr>
              <w:t>s.d</w:t>
            </w:r>
            <w:proofErr w:type="spellEnd"/>
            <w:r w:rsidRPr="00054465">
              <w:rPr>
                <w:rFonts w:ascii="Arial" w:hAnsi="Arial" w:cs="Arial"/>
                <w:color w:val="auto"/>
              </w:rPr>
              <w:t xml:space="preserve"> 15</w:t>
            </w:r>
          </w:p>
          <w:p w14:paraId="71F6EE13" w14:textId="0E84381B" w:rsidR="00054465" w:rsidRPr="00054465" w:rsidRDefault="00054465" w:rsidP="00054465">
            <w:pPr>
              <w:pStyle w:val="ListParagraph"/>
              <w:numPr>
                <w:ilvl w:val="0"/>
                <w:numId w:val="3"/>
              </w:numPr>
              <w:ind w:left="4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proofErr w:type="gramStart"/>
            <w:r>
              <w:rPr>
                <w:rFonts w:ascii="Arial" w:hAnsi="Arial" w:cs="Arial"/>
                <w:color w:val="auto"/>
              </w:rPr>
              <w:t>….</w:t>
            </w:r>
            <w:proofErr w:type="spellStart"/>
            <w:r>
              <w:rPr>
                <w:rFonts w:ascii="Arial" w:hAnsi="Arial" w:cs="Arial"/>
                <w:color w:val="auto"/>
              </w:rPr>
              <w:t>dst</w:t>
            </w:r>
            <w:proofErr w:type="spellEnd"/>
            <w:proofErr w:type="gramEnd"/>
            <w:r>
              <w:rPr>
                <w:rFonts w:ascii="Arial" w:hAnsi="Arial" w:cs="Arial"/>
                <w:color w:val="auto"/>
              </w:rPr>
              <w:t>…</w:t>
            </w:r>
          </w:p>
        </w:tc>
      </w:tr>
      <w:tr w:rsidR="003B2BEC" w:rsidRPr="00054465" w14:paraId="3C3296D9" w14:textId="77777777" w:rsidTr="002A48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35D9F0B" w14:textId="3C11EAA8" w:rsidR="003B2BEC" w:rsidRPr="00054465" w:rsidRDefault="00CE65C4" w:rsidP="00D47B18">
            <w:pPr>
              <w:spacing w:line="720" w:lineRule="auto"/>
              <w:ind w:firstLine="0"/>
              <w:jc w:val="center"/>
              <w:rPr>
                <w:rFonts w:ascii="Arial" w:hAnsi="Arial" w:cs="Arial"/>
                <w:color w:val="auto"/>
              </w:rPr>
            </w:pPr>
            <w:r w:rsidRPr="00054465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3402" w:type="dxa"/>
          </w:tcPr>
          <w:p w14:paraId="59AB2430" w14:textId="0169121E" w:rsidR="003B2BEC" w:rsidRPr="00054465" w:rsidRDefault="00054465" w:rsidP="00842651">
            <w:pPr>
              <w:spacing w:line="72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Dr. </w:t>
            </w:r>
            <w:proofErr w:type="spellStart"/>
            <w:r>
              <w:rPr>
                <w:rFonts w:ascii="Arial" w:hAnsi="Arial" w:cs="Arial"/>
                <w:color w:val="auto"/>
              </w:rPr>
              <w:t>Munirah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auto"/>
              </w:rPr>
              <w:t>M.Pd</w:t>
            </w:r>
            <w:proofErr w:type="spellEnd"/>
            <w:r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6379" w:type="dxa"/>
          </w:tcPr>
          <w:p w14:paraId="15983250" w14:textId="77777777" w:rsidR="003B2BEC" w:rsidRPr="00054465" w:rsidRDefault="003B2BEC" w:rsidP="00842651">
            <w:pPr>
              <w:spacing w:line="72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678" w:type="dxa"/>
          </w:tcPr>
          <w:p w14:paraId="0ACED79F" w14:textId="77777777" w:rsidR="003B2BEC" w:rsidRPr="00054465" w:rsidRDefault="003B2BEC" w:rsidP="00842651">
            <w:pPr>
              <w:spacing w:line="72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3B2BEC" w:rsidRPr="00054465" w14:paraId="7B65A396" w14:textId="77777777" w:rsidTr="002A4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left w:val="none" w:sz="0" w:space="0" w:color="auto"/>
              <w:right w:val="none" w:sz="0" w:space="0" w:color="auto"/>
            </w:tcBorders>
          </w:tcPr>
          <w:p w14:paraId="7BD1E37C" w14:textId="16641024" w:rsidR="003B2BEC" w:rsidRPr="00054465" w:rsidRDefault="00CE65C4" w:rsidP="00D47B18">
            <w:pPr>
              <w:spacing w:line="720" w:lineRule="auto"/>
              <w:ind w:firstLine="0"/>
              <w:jc w:val="center"/>
              <w:rPr>
                <w:rFonts w:ascii="Arial" w:hAnsi="Arial" w:cs="Arial"/>
                <w:color w:val="auto"/>
              </w:rPr>
            </w:pPr>
            <w:r w:rsidRPr="00054465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</w:tcPr>
          <w:p w14:paraId="3E111863" w14:textId="77777777" w:rsidR="003B2BEC" w:rsidRPr="00054465" w:rsidRDefault="003B2BEC" w:rsidP="00842651">
            <w:pPr>
              <w:spacing w:line="72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6379" w:type="dxa"/>
            <w:tcBorders>
              <w:left w:val="none" w:sz="0" w:space="0" w:color="auto"/>
              <w:right w:val="none" w:sz="0" w:space="0" w:color="auto"/>
            </w:tcBorders>
          </w:tcPr>
          <w:p w14:paraId="30E1700C" w14:textId="77777777" w:rsidR="003B2BEC" w:rsidRPr="00054465" w:rsidRDefault="003B2BEC" w:rsidP="00842651">
            <w:pPr>
              <w:spacing w:line="72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678" w:type="dxa"/>
            <w:tcBorders>
              <w:left w:val="none" w:sz="0" w:space="0" w:color="auto"/>
              <w:right w:val="none" w:sz="0" w:space="0" w:color="auto"/>
            </w:tcBorders>
          </w:tcPr>
          <w:p w14:paraId="53944D48" w14:textId="77777777" w:rsidR="003B2BEC" w:rsidRPr="00054465" w:rsidRDefault="003B2BEC" w:rsidP="00842651">
            <w:pPr>
              <w:spacing w:line="72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2972D5" w:rsidRPr="00054465" w14:paraId="1B9BF364" w14:textId="77777777" w:rsidTr="002A48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4CA09B2" w14:textId="17CBF824" w:rsidR="002972D5" w:rsidRPr="00054465" w:rsidRDefault="00CE65C4" w:rsidP="00D47B18">
            <w:pPr>
              <w:spacing w:line="720" w:lineRule="auto"/>
              <w:ind w:firstLine="0"/>
              <w:jc w:val="center"/>
              <w:rPr>
                <w:rFonts w:ascii="Arial" w:hAnsi="Arial" w:cs="Arial"/>
                <w:color w:val="auto"/>
              </w:rPr>
            </w:pPr>
            <w:r w:rsidRPr="00054465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3402" w:type="dxa"/>
          </w:tcPr>
          <w:p w14:paraId="15E2C7E9" w14:textId="77777777" w:rsidR="002972D5" w:rsidRPr="00054465" w:rsidRDefault="002972D5" w:rsidP="00842651">
            <w:pPr>
              <w:spacing w:line="72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6379" w:type="dxa"/>
          </w:tcPr>
          <w:p w14:paraId="381BEBBE" w14:textId="77777777" w:rsidR="002972D5" w:rsidRPr="00054465" w:rsidRDefault="002972D5" w:rsidP="00842651">
            <w:pPr>
              <w:spacing w:line="72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678" w:type="dxa"/>
          </w:tcPr>
          <w:p w14:paraId="222FB769" w14:textId="77777777" w:rsidR="002972D5" w:rsidRPr="00054465" w:rsidRDefault="002972D5" w:rsidP="00842651">
            <w:pPr>
              <w:spacing w:line="72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2972D5" w:rsidRPr="00054465" w14:paraId="6A859A14" w14:textId="77777777" w:rsidTr="002A4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left w:val="none" w:sz="0" w:space="0" w:color="auto"/>
              <w:right w:val="none" w:sz="0" w:space="0" w:color="auto"/>
            </w:tcBorders>
          </w:tcPr>
          <w:p w14:paraId="203E73F1" w14:textId="06FB465D" w:rsidR="002972D5" w:rsidRPr="00054465" w:rsidRDefault="00CE65C4" w:rsidP="00D47B18">
            <w:pPr>
              <w:spacing w:line="720" w:lineRule="auto"/>
              <w:ind w:firstLine="0"/>
              <w:jc w:val="center"/>
              <w:rPr>
                <w:rFonts w:ascii="Arial" w:hAnsi="Arial" w:cs="Arial"/>
                <w:color w:val="auto"/>
              </w:rPr>
            </w:pPr>
            <w:r w:rsidRPr="00054465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</w:tcPr>
          <w:p w14:paraId="16F2B4F4" w14:textId="77777777" w:rsidR="002972D5" w:rsidRPr="00054465" w:rsidRDefault="002972D5" w:rsidP="00842651">
            <w:pPr>
              <w:spacing w:line="72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6379" w:type="dxa"/>
            <w:tcBorders>
              <w:left w:val="none" w:sz="0" w:space="0" w:color="auto"/>
              <w:right w:val="none" w:sz="0" w:space="0" w:color="auto"/>
            </w:tcBorders>
          </w:tcPr>
          <w:p w14:paraId="7814A44B" w14:textId="77777777" w:rsidR="002972D5" w:rsidRPr="00054465" w:rsidRDefault="002972D5" w:rsidP="00842651">
            <w:pPr>
              <w:spacing w:line="72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678" w:type="dxa"/>
            <w:tcBorders>
              <w:left w:val="none" w:sz="0" w:space="0" w:color="auto"/>
              <w:right w:val="none" w:sz="0" w:space="0" w:color="auto"/>
            </w:tcBorders>
          </w:tcPr>
          <w:p w14:paraId="4AEFBF2A" w14:textId="77777777" w:rsidR="002972D5" w:rsidRPr="00054465" w:rsidRDefault="002972D5" w:rsidP="00842651">
            <w:pPr>
              <w:spacing w:line="72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2972D5" w:rsidRPr="00054465" w14:paraId="25A0E56B" w14:textId="77777777" w:rsidTr="002A48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95BBA1B" w14:textId="70C7039F" w:rsidR="002972D5" w:rsidRPr="00054465" w:rsidRDefault="00CE65C4" w:rsidP="00D47B18">
            <w:pPr>
              <w:spacing w:line="720" w:lineRule="auto"/>
              <w:ind w:firstLine="0"/>
              <w:jc w:val="center"/>
              <w:rPr>
                <w:rFonts w:ascii="Arial" w:hAnsi="Arial" w:cs="Arial"/>
                <w:color w:val="auto"/>
              </w:rPr>
            </w:pPr>
            <w:r w:rsidRPr="00054465">
              <w:rPr>
                <w:rFonts w:ascii="Arial" w:hAnsi="Arial" w:cs="Arial"/>
                <w:color w:val="auto"/>
              </w:rPr>
              <w:t>6</w:t>
            </w:r>
          </w:p>
        </w:tc>
        <w:tc>
          <w:tcPr>
            <w:tcW w:w="3402" w:type="dxa"/>
          </w:tcPr>
          <w:p w14:paraId="6EFF6151" w14:textId="77777777" w:rsidR="002972D5" w:rsidRPr="00054465" w:rsidRDefault="002972D5" w:rsidP="00842651">
            <w:pPr>
              <w:spacing w:line="72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6379" w:type="dxa"/>
          </w:tcPr>
          <w:p w14:paraId="56455384" w14:textId="77777777" w:rsidR="002972D5" w:rsidRPr="00054465" w:rsidRDefault="002972D5" w:rsidP="00842651">
            <w:pPr>
              <w:spacing w:line="72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678" w:type="dxa"/>
          </w:tcPr>
          <w:p w14:paraId="3CA1C8CB" w14:textId="77777777" w:rsidR="002972D5" w:rsidRPr="00054465" w:rsidRDefault="002972D5" w:rsidP="00842651">
            <w:pPr>
              <w:spacing w:line="72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14:paraId="56B12F52" w14:textId="77777777" w:rsidR="006369B1" w:rsidRPr="00624BC8" w:rsidRDefault="006369B1" w:rsidP="004421A3">
      <w:pPr>
        <w:spacing w:line="240" w:lineRule="auto"/>
        <w:ind w:firstLine="0"/>
        <w:rPr>
          <w:rFonts w:ascii="Arial" w:hAnsi="Arial" w:cs="Arial"/>
        </w:rPr>
      </w:pPr>
    </w:p>
    <w:p w14:paraId="1543E53E" w14:textId="6E56E834" w:rsidR="00457EA2" w:rsidRPr="00624BC8" w:rsidRDefault="00457EA2" w:rsidP="00C73786">
      <w:pPr>
        <w:spacing w:line="240" w:lineRule="auto"/>
        <w:ind w:left="7200" w:firstLine="720"/>
        <w:rPr>
          <w:rFonts w:ascii="Arial" w:hAnsi="Arial" w:cs="Arial"/>
          <w:lang w:val="id-ID"/>
        </w:rPr>
      </w:pPr>
      <w:proofErr w:type="spellStart"/>
      <w:r w:rsidRPr="00624BC8">
        <w:rPr>
          <w:rFonts w:ascii="Arial" w:hAnsi="Arial" w:cs="Arial"/>
        </w:rPr>
        <w:t>Gorontalo</w:t>
      </w:r>
      <w:proofErr w:type="spellEnd"/>
      <w:proofErr w:type="gramStart"/>
      <w:r w:rsidRPr="00624BC8">
        <w:rPr>
          <w:rFonts w:ascii="Arial" w:hAnsi="Arial" w:cs="Arial"/>
        </w:rPr>
        <w:t>,                                 20</w:t>
      </w:r>
      <w:proofErr w:type="gramEnd"/>
      <w:r w:rsidR="00676C81">
        <w:rPr>
          <w:rFonts w:ascii="Arial" w:hAnsi="Arial" w:cs="Arial"/>
        </w:rPr>
        <w:t>…</w:t>
      </w:r>
    </w:p>
    <w:p w14:paraId="30B1C431" w14:textId="77777777" w:rsidR="00F670D2" w:rsidRPr="00624BC8" w:rsidRDefault="00F670D2" w:rsidP="00C73786">
      <w:pPr>
        <w:spacing w:line="240" w:lineRule="auto"/>
        <w:ind w:left="4962" w:firstLine="0"/>
        <w:rPr>
          <w:rFonts w:ascii="Arial" w:hAnsi="Arial" w:cs="Arial"/>
          <w:lang w:val="id-ID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3261"/>
        <w:gridCol w:w="849"/>
        <w:gridCol w:w="3261"/>
      </w:tblGrid>
      <w:tr w:rsidR="00F670D2" w:rsidRPr="00624BC8" w14:paraId="36CF3CAF" w14:textId="77777777" w:rsidTr="007856B9">
        <w:tc>
          <w:tcPr>
            <w:tcW w:w="7655" w:type="dxa"/>
            <w:gridSpan w:val="2"/>
          </w:tcPr>
          <w:p w14:paraId="2EC0620B" w14:textId="17EC06D2" w:rsidR="00F670D2" w:rsidRPr="00624BC8" w:rsidRDefault="00676C81" w:rsidP="00C73786">
            <w:pPr>
              <w:ind w:right="-2314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Menyetujui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FD085E7" w14:textId="0B3F86EA" w:rsidR="007202FD" w:rsidRPr="00624BC8" w:rsidRDefault="00676C81" w:rsidP="00C73786">
            <w:pPr>
              <w:ind w:right="-2314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Pembahas</w:t>
            </w:r>
            <w:proofErr w:type="spellEnd"/>
            <w:r>
              <w:rPr>
                <w:rFonts w:ascii="Arial" w:hAnsi="Arial" w:cs="Arial"/>
              </w:rPr>
              <w:t xml:space="preserve"> - 1</w:t>
            </w:r>
          </w:p>
          <w:p w14:paraId="03DA4586" w14:textId="77777777" w:rsidR="007202FD" w:rsidRPr="00624BC8" w:rsidRDefault="007202FD" w:rsidP="00C73786">
            <w:pPr>
              <w:ind w:right="-2314" w:firstLine="0"/>
              <w:rPr>
                <w:rFonts w:ascii="Arial" w:hAnsi="Arial" w:cs="Arial"/>
              </w:rPr>
            </w:pPr>
          </w:p>
          <w:p w14:paraId="7D76F86E" w14:textId="77777777" w:rsidR="004760DE" w:rsidRPr="00624BC8" w:rsidRDefault="004760DE" w:rsidP="00C73786">
            <w:pPr>
              <w:ind w:right="-2314" w:firstLine="0"/>
              <w:rPr>
                <w:rFonts w:ascii="Arial" w:hAnsi="Arial" w:cs="Arial"/>
              </w:rPr>
            </w:pPr>
          </w:p>
          <w:p w14:paraId="5995C3C7" w14:textId="31F40824" w:rsidR="00F670D2" w:rsidRPr="00624BC8" w:rsidRDefault="00922C85" w:rsidP="00C73786">
            <w:pPr>
              <w:ind w:right="-2314" w:firstLine="0"/>
              <w:rPr>
                <w:rFonts w:ascii="Arial" w:hAnsi="Arial" w:cs="Arial"/>
              </w:rPr>
            </w:pPr>
            <w:r w:rsidRPr="00624BC8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4110" w:type="dxa"/>
            <w:gridSpan w:val="2"/>
          </w:tcPr>
          <w:p w14:paraId="5B3A25F0" w14:textId="77777777" w:rsidR="00F670D2" w:rsidRPr="00624BC8" w:rsidRDefault="00F670D2" w:rsidP="00C73786">
            <w:pPr>
              <w:ind w:firstLine="0"/>
              <w:rPr>
                <w:rFonts w:ascii="Arial" w:hAnsi="Arial" w:cs="Arial"/>
              </w:rPr>
            </w:pPr>
            <w:r w:rsidRPr="00624BC8">
              <w:rPr>
                <w:rFonts w:ascii="Arial" w:hAnsi="Arial" w:cs="Arial"/>
              </w:rPr>
              <w:t xml:space="preserve">Yang </w:t>
            </w:r>
            <w:proofErr w:type="spellStart"/>
            <w:r w:rsidRPr="00624BC8">
              <w:rPr>
                <w:rFonts w:ascii="Arial" w:hAnsi="Arial" w:cs="Arial"/>
              </w:rPr>
              <w:t>Membuat</w:t>
            </w:r>
            <w:proofErr w:type="spellEnd"/>
            <w:r w:rsidRPr="00624BC8">
              <w:rPr>
                <w:rFonts w:ascii="Arial" w:hAnsi="Arial" w:cs="Arial"/>
              </w:rPr>
              <w:t xml:space="preserve"> </w:t>
            </w:r>
            <w:proofErr w:type="spellStart"/>
            <w:r w:rsidRPr="00624BC8">
              <w:rPr>
                <w:rFonts w:ascii="Arial" w:hAnsi="Arial" w:cs="Arial"/>
              </w:rPr>
              <w:t>Pernyataan</w:t>
            </w:r>
            <w:proofErr w:type="spellEnd"/>
          </w:p>
          <w:p w14:paraId="16B19FC3" w14:textId="77777777" w:rsidR="007202FD" w:rsidRPr="00624BC8" w:rsidRDefault="007202FD" w:rsidP="00C73786">
            <w:pPr>
              <w:ind w:firstLine="0"/>
              <w:rPr>
                <w:rFonts w:ascii="Arial" w:hAnsi="Arial" w:cs="Arial"/>
              </w:rPr>
            </w:pPr>
          </w:p>
          <w:p w14:paraId="4B171B5A" w14:textId="77777777" w:rsidR="007202FD" w:rsidRPr="00624BC8" w:rsidRDefault="007202FD" w:rsidP="00C73786">
            <w:pPr>
              <w:ind w:firstLine="0"/>
              <w:rPr>
                <w:rFonts w:ascii="Arial" w:hAnsi="Arial" w:cs="Arial"/>
              </w:rPr>
            </w:pPr>
          </w:p>
          <w:p w14:paraId="620EEE5D" w14:textId="77777777" w:rsidR="00C3580B" w:rsidRPr="00624BC8" w:rsidRDefault="00C3580B" w:rsidP="00C73786">
            <w:pPr>
              <w:pBdr>
                <w:bottom w:val="single" w:sz="12" w:space="1" w:color="auto"/>
              </w:pBdr>
              <w:ind w:firstLine="0"/>
              <w:rPr>
                <w:rFonts w:ascii="Arial" w:hAnsi="Arial" w:cs="Arial"/>
              </w:rPr>
            </w:pPr>
          </w:p>
          <w:p w14:paraId="79E90AE4" w14:textId="77777777" w:rsidR="007C1441" w:rsidRPr="00624BC8" w:rsidRDefault="007C1441" w:rsidP="00C73786">
            <w:pPr>
              <w:pBdr>
                <w:bottom w:val="single" w:sz="12" w:space="1" w:color="auto"/>
              </w:pBdr>
              <w:ind w:firstLine="0"/>
              <w:rPr>
                <w:rFonts w:ascii="Arial" w:hAnsi="Arial" w:cs="Arial"/>
                <w:sz w:val="14"/>
              </w:rPr>
            </w:pPr>
          </w:p>
          <w:p w14:paraId="70DA1C7F" w14:textId="3BB0AC99" w:rsidR="007202FD" w:rsidRPr="00624BC8" w:rsidRDefault="007202FD" w:rsidP="00C73786">
            <w:pPr>
              <w:ind w:firstLine="0"/>
              <w:rPr>
                <w:rFonts w:ascii="Arial" w:hAnsi="Arial" w:cs="Arial"/>
              </w:rPr>
            </w:pPr>
            <w:r w:rsidRPr="00624BC8">
              <w:rPr>
                <w:rFonts w:ascii="Arial" w:hAnsi="Arial" w:cs="Arial"/>
              </w:rPr>
              <w:t>NIM.</w:t>
            </w:r>
          </w:p>
          <w:p w14:paraId="6184982F" w14:textId="77777777" w:rsidR="00F670D2" w:rsidRPr="00624BC8" w:rsidRDefault="00F670D2" w:rsidP="00C73786">
            <w:pPr>
              <w:ind w:firstLine="0"/>
              <w:rPr>
                <w:rFonts w:ascii="Arial" w:hAnsi="Arial" w:cs="Arial"/>
              </w:rPr>
            </w:pPr>
          </w:p>
        </w:tc>
      </w:tr>
      <w:tr w:rsidR="007856B9" w:rsidRPr="00624BC8" w14:paraId="46E7B8FF" w14:textId="77777777" w:rsidTr="004E2BA3">
        <w:trPr>
          <w:gridAfter w:val="1"/>
          <w:wAfter w:w="3261" w:type="dxa"/>
        </w:trPr>
        <w:tc>
          <w:tcPr>
            <w:tcW w:w="4394" w:type="dxa"/>
          </w:tcPr>
          <w:p w14:paraId="65FDFF5C" w14:textId="77777777" w:rsidR="007856B9" w:rsidRPr="00624BC8" w:rsidRDefault="007856B9" w:rsidP="004421A3">
            <w:pPr>
              <w:ind w:right="-2314" w:firstLine="0"/>
              <w:rPr>
                <w:rFonts w:ascii="Arial" w:hAnsi="Arial" w:cs="Arial"/>
              </w:rPr>
            </w:pPr>
          </w:p>
        </w:tc>
        <w:tc>
          <w:tcPr>
            <w:tcW w:w="4110" w:type="dxa"/>
            <w:gridSpan w:val="2"/>
          </w:tcPr>
          <w:p w14:paraId="5C3A62A8" w14:textId="77777777" w:rsidR="007856B9" w:rsidRPr="00624BC8" w:rsidRDefault="007856B9" w:rsidP="004421A3">
            <w:pPr>
              <w:ind w:firstLine="0"/>
              <w:rPr>
                <w:rFonts w:ascii="Arial" w:hAnsi="Arial" w:cs="Arial"/>
              </w:rPr>
            </w:pPr>
          </w:p>
        </w:tc>
      </w:tr>
    </w:tbl>
    <w:p w14:paraId="31A154B0" w14:textId="3E5507BD" w:rsidR="00457EA2" w:rsidRDefault="002714F0" w:rsidP="00423F77">
      <w:pPr>
        <w:spacing w:line="240" w:lineRule="auto"/>
        <w:ind w:firstLine="0"/>
        <w:rPr>
          <w:i/>
          <w:sz w:val="20"/>
        </w:rPr>
      </w:pPr>
      <w:proofErr w:type="gramStart"/>
      <w:r>
        <w:rPr>
          <w:i/>
          <w:sz w:val="20"/>
        </w:rPr>
        <w:t>KET :</w:t>
      </w:r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Lembaran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ini</w:t>
      </w:r>
      <w:proofErr w:type="spellEnd"/>
      <w:r>
        <w:rPr>
          <w:i/>
          <w:sz w:val="20"/>
        </w:rPr>
        <w:t xml:space="preserve"> </w:t>
      </w:r>
      <w:proofErr w:type="spellStart"/>
      <w:r w:rsidR="00DD306E">
        <w:rPr>
          <w:i/>
          <w:sz w:val="20"/>
        </w:rPr>
        <w:t>wajib</w:t>
      </w:r>
      <w:proofErr w:type="spellEnd"/>
      <w:r w:rsidR="00DD306E">
        <w:rPr>
          <w:i/>
          <w:sz w:val="20"/>
        </w:rPr>
        <w:t xml:space="preserve"> di </w:t>
      </w:r>
      <w:proofErr w:type="spellStart"/>
      <w:r w:rsidR="00DD306E">
        <w:rPr>
          <w:i/>
          <w:sz w:val="20"/>
        </w:rPr>
        <w:t>bawa</w:t>
      </w:r>
      <w:proofErr w:type="spellEnd"/>
      <w:r w:rsidR="00DD306E">
        <w:rPr>
          <w:i/>
          <w:sz w:val="20"/>
        </w:rPr>
        <w:t xml:space="preserve"> </w:t>
      </w:r>
      <w:proofErr w:type="spellStart"/>
      <w:r w:rsidR="00DD306E">
        <w:rPr>
          <w:i/>
          <w:sz w:val="20"/>
        </w:rPr>
        <w:t>pada</w:t>
      </w:r>
      <w:proofErr w:type="spellEnd"/>
      <w:r w:rsidR="00DD306E">
        <w:rPr>
          <w:i/>
          <w:sz w:val="20"/>
        </w:rPr>
        <w:t xml:space="preserve"> </w:t>
      </w:r>
      <w:proofErr w:type="spellStart"/>
      <w:r w:rsidR="00DD306E">
        <w:rPr>
          <w:i/>
          <w:sz w:val="20"/>
        </w:rPr>
        <w:t>saat</w:t>
      </w:r>
      <w:proofErr w:type="spellEnd"/>
      <w:r w:rsidR="00DD306E">
        <w:rPr>
          <w:i/>
          <w:sz w:val="20"/>
        </w:rPr>
        <w:t xml:space="preserve"> </w:t>
      </w:r>
      <w:proofErr w:type="spellStart"/>
      <w:r w:rsidR="00DD306E">
        <w:rPr>
          <w:i/>
          <w:sz w:val="20"/>
        </w:rPr>
        <w:t>konsultasi</w:t>
      </w:r>
      <w:proofErr w:type="spellEnd"/>
      <w:r w:rsidR="00DD306E">
        <w:rPr>
          <w:i/>
          <w:sz w:val="20"/>
        </w:rPr>
        <w:t xml:space="preserve"> </w:t>
      </w:r>
      <w:proofErr w:type="spellStart"/>
      <w:r w:rsidR="00DD306E">
        <w:rPr>
          <w:i/>
          <w:sz w:val="20"/>
        </w:rPr>
        <w:t>Perbaikan</w:t>
      </w:r>
      <w:proofErr w:type="spellEnd"/>
      <w:r w:rsidR="00DD306E">
        <w:rPr>
          <w:i/>
          <w:sz w:val="20"/>
        </w:rPr>
        <w:t xml:space="preserve"> </w:t>
      </w:r>
      <w:proofErr w:type="spellStart"/>
      <w:r w:rsidR="00DD306E">
        <w:rPr>
          <w:i/>
          <w:sz w:val="20"/>
        </w:rPr>
        <w:t>dan</w:t>
      </w:r>
      <w:proofErr w:type="spellEnd"/>
      <w:r w:rsidR="00DD306E"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dapat</w:t>
      </w:r>
      <w:proofErr w:type="spellEnd"/>
      <w:r>
        <w:rPr>
          <w:i/>
          <w:sz w:val="20"/>
        </w:rPr>
        <w:t xml:space="preserve"> di </w:t>
      </w:r>
      <w:proofErr w:type="spellStart"/>
      <w:r>
        <w:rPr>
          <w:i/>
          <w:sz w:val="20"/>
        </w:rPr>
        <w:t>tambah</w:t>
      </w:r>
      <w:proofErr w:type="spellEnd"/>
      <w:r>
        <w:rPr>
          <w:i/>
          <w:sz w:val="20"/>
        </w:rPr>
        <w:t xml:space="preserve"> </w:t>
      </w:r>
      <w:proofErr w:type="spellStart"/>
      <w:r w:rsidR="00DD306E">
        <w:rPr>
          <w:i/>
          <w:sz w:val="20"/>
        </w:rPr>
        <w:t>sesuai</w:t>
      </w:r>
      <w:proofErr w:type="spellEnd"/>
      <w:r w:rsidR="00DD306E">
        <w:rPr>
          <w:i/>
          <w:sz w:val="20"/>
        </w:rPr>
        <w:t xml:space="preserve"> </w:t>
      </w:r>
      <w:proofErr w:type="spellStart"/>
      <w:r w:rsidR="00DD306E">
        <w:rPr>
          <w:i/>
          <w:sz w:val="20"/>
        </w:rPr>
        <w:t>daftar</w:t>
      </w:r>
      <w:proofErr w:type="spellEnd"/>
      <w:r w:rsidR="00DD306E">
        <w:rPr>
          <w:i/>
          <w:sz w:val="20"/>
        </w:rPr>
        <w:t xml:space="preserve"> </w:t>
      </w:r>
      <w:proofErr w:type="spellStart"/>
      <w:r w:rsidR="00DD306E">
        <w:rPr>
          <w:i/>
          <w:sz w:val="20"/>
        </w:rPr>
        <w:t>koreksian</w:t>
      </w:r>
      <w:proofErr w:type="spellEnd"/>
      <w:r w:rsidR="00DD306E">
        <w:rPr>
          <w:i/>
          <w:sz w:val="20"/>
        </w:rPr>
        <w:t xml:space="preserve"> </w:t>
      </w:r>
    </w:p>
    <w:p w14:paraId="3D1AB176" w14:textId="77777777" w:rsidR="00255FC1" w:rsidRDefault="00255FC1" w:rsidP="00423F77">
      <w:pPr>
        <w:spacing w:line="240" w:lineRule="auto"/>
        <w:ind w:firstLine="0"/>
        <w:rPr>
          <w:i/>
          <w:sz w:val="20"/>
        </w:rPr>
      </w:pPr>
    </w:p>
    <w:p w14:paraId="4416D435" w14:textId="77777777" w:rsidR="00255FC1" w:rsidRDefault="00255FC1" w:rsidP="00423F77">
      <w:pPr>
        <w:spacing w:line="240" w:lineRule="auto"/>
        <w:ind w:firstLine="0"/>
        <w:rPr>
          <w:i/>
          <w:sz w:val="20"/>
        </w:rPr>
      </w:pPr>
    </w:p>
    <w:p w14:paraId="3AD7D503" w14:textId="77777777" w:rsidR="00255FC1" w:rsidRDefault="00255FC1" w:rsidP="00423F77">
      <w:pPr>
        <w:spacing w:line="240" w:lineRule="auto"/>
        <w:ind w:firstLine="0"/>
        <w:rPr>
          <w:i/>
          <w:sz w:val="20"/>
        </w:rPr>
      </w:pPr>
    </w:p>
    <w:p w14:paraId="39797F71" w14:textId="2B9A8CDF" w:rsidR="00255FC1" w:rsidRPr="00624BC8" w:rsidRDefault="00255FC1" w:rsidP="00255FC1">
      <w:pPr>
        <w:spacing w:line="240" w:lineRule="auto"/>
        <w:ind w:firstLine="0"/>
        <w:jc w:val="center"/>
        <w:rPr>
          <w:rFonts w:ascii="Tahoma" w:hAnsi="Tahoma" w:cs="Tahoma"/>
          <w:sz w:val="28"/>
        </w:rPr>
      </w:pPr>
      <w:r w:rsidRPr="00624BC8">
        <w:rPr>
          <w:rFonts w:ascii="Helvetica" w:hAnsi="Helvetica" w:cs="Helvetica"/>
          <w:noProof/>
        </w:rPr>
        <w:drawing>
          <wp:inline distT="0" distB="0" distL="0" distR="0" wp14:anchorId="751FA135" wp14:editId="631B22CC">
            <wp:extent cx="1924972" cy="322144"/>
            <wp:effectExtent l="0" t="0" r="5715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64" b="41015"/>
                    <a:stretch/>
                  </pic:blipFill>
                  <pic:spPr bwMode="auto">
                    <a:xfrm>
                      <a:off x="0" y="0"/>
                      <a:ext cx="1930295" cy="3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DE1820" w14:textId="77777777" w:rsidR="00676C81" w:rsidRPr="002714F0" w:rsidRDefault="00676C81" w:rsidP="00676C81">
      <w:pPr>
        <w:spacing w:line="240" w:lineRule="auto"/>
        <w:ind w:firstLine="0"/>
        <w:jc w:val="center"/>
        <w:rPr>
          <w:rFonts w:ascii="Arial" w:hAnsi="Arial" w:cs="Arial"/>
          <w:b/>
        </w:rPr>
      </w:pPr>
      <w:r w:rsidRPr="002714F0">
        <w:rPr>
          <w:rFonts w:ascii="Tahoma" w:hAnsi="Tahoma" w:cs="Tahoma"/>
          <w:b/>
          <w:sz w:val="30"/>
        </w:rPr>
        <w:t xml:space="preserve">CATATAN </w:t>
      </w:r>
      <w:r>
        <w:rPr>
          <w:rFonts w:ascii="Tahoma" w:hAnsi="Tahoma" w:cs="Tahoma"/>
          <w:b/>
          <w:sz w:val="30"/>
        </w:rPr>
        <w:t xml:space="preserve">PERBAIKAN PROPOSAL </w:t>
      </w:r>
      <w:r w:rsidRPr="002714F0">
        <w:rPr>
          <w:rFonts w:ascii="Tahoma" w:hAnsi="Tahoma" w:cs="Tahoma"/>
          <w:b/>
          <w:sz w:val="30"/>
        </w:rPr>
        <w:t>SKRIPSI</w:t>
      </w:r>
    </w:p>
    <w:p w14:paraId="760ECD88" w14:textId="77777777" w:rsidR="00255FC1" w:rsidRDefault="00255FC1" w:rsidP="00255FC1">
      <w:pPr>
        <w:spacing w:line="240" w:lineRule="auto"/>
        <w:ind w:firstLine="0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6"/>
        <w:gridCol w:w="7596"/>
      </w:tblGrid>
      <w:tr w:rsidR="00255FC1" w14:paraId="389EB265" w14:textId="77777777" w:rsidTr="00C75C27">
        <w:tc>
          <w:tcPr>
            <w:tcW w:w="7596" w:type="dxa"/>
          </w:tcPr>
          <w:p w14:paraId="30EFC315" w14:textId="18CD5522" w:rsidR="00255FC1" w:rsidRDefault="00255FC1" w:rsidP="00C75C27">
            <w:pPr>
              <w:spacing w:line="360" w:lineRule="auto"/>
              <w:ind w:firstLine="0"/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Judul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676C81">
              <w:rPr>
                <w:rFonts w:ascii="Arial" w:hAnsi="Arial" w:cs="Arial"/>
              </w:rPr>
              <w:t xml:space="preserve">Proposal </w:t>
            </w:r>
            <w:proofErr w:type="spellStart"/>
            <w:proofErr w:type="gramStart"/>
            <w:r w:rsidR="00676C81">
              <w:rPr>
                <w:rFonts w:ascii="Arial" w:hAnsi="Arial" w:cs="Arial"/>
              </w:rPr>
              <w:t>Skripsi</w:t>
            </w:r>
            <w:proofErr w:type="spellEnd"/>
            <w:r w:rsidR="00676C81">
              <w:rPr>
                <w:rFonts w:ascii="Arial" w:hAnsi="Arial" w:cs="Arial"/>
              </w:rPr>
              <w:t xml:space="preserve"> </w:t>
            </w:r>
            <w:r w:rsidR="00676C81">
              <w:rPr>
                <w:rFonts w:ascii="Arial" w:hAnsi="Arial" w:cs="Arial"/>
              </w:rPr>
              <w:tab/>
              <w:t>:</w:t>
            </w:r>
            <w:proofErr w:type="gramEnd"/>
            <w:r w:rsidR="00676C81">
              <w:rPr>
                <w:rFonts w:ascii="Arial" w:hAnsi="Arial" w:cs="Arial"/>
              </w:rPr>
              <w:t>…………</w:t>
            </w:r>
            <w:r>
              <w:rPr>
                <w:rFonts w:ascii="Arial" w:hAnsi="Arial" w:cs="Arial"/>
              </w:rPr>
              <w:t>………………………………………</w:t>
            </w:r>
          </w:p>
          <w:p w14:paraId="791BCD06" w14:textId="77777777" w:rsidR="00255FC1" w:rsidRPr="002C527B" w:rsidRDefault="00255FC1" w:rsidP="00C75C27">
            <w:pPr>
              <w:spacing w:line="360" w:lineRule="auto"/>
              <w:ind w:firstLine="0"/>
              <w:jc w:val="left"/>
              <w:rPr>
                <w:rFonts w:ascii="Arial" w:hAnsi="Arial" w:cs="Arial"/>
              </w:rPr>
            </w:pPr>
            <w:proofErr w:type="spellStart"/>
            <w:proofErr w:type="gramStart"/>
            <w:r w:rsidRPr="00624BC8">
              <w:rPr>
                <w:rFonts w:ascii="Arial" w:hAnsi="Arial" w:cs="Arial"/>
              </w:rPr>
              <w:t>Nama</w:t>
            </w:r>
            <w:proofErr w:type="spellEnd"/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: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……………………………………………………………………</w:t>
            </w:r>
          </w:p>
        </w:tc>
        <w:tc>
          <w:tcPr>
            <w:tcW w:w="7596" w:type="dxa"/>
          </w:tcPr>
          <w:p w14:paraId="3A955B90" w14:textId="77777777" w:rsidR="00255FC1" w:rsidRPr="00624BC8" w:rsidRDefault="00255FC1" w:rsidP="00C75C27">
            <w:pPr>
              <w:spacing w:line="360" w:lineRule="auto"/>
              <w:ind w:firstLine="0"/>
              <w:jc w:val="left"/>
              <w:rPr>
                <w:rFonts w:ascii="Arial" w:hAnsi="Arial" w:cs="Arial"/>
              </w:rPr>
            </w:pPr>
            <w:proofErr w:type="gramStart"/>
            <w:r w:rsidRPr="00624BC8">
              <w:rPr>
                <w:rFonts w:ascii="Arial" w:hAnsi="Arial" w:cs="Arial"/>
              </w:rPr>
              <w:t>NIM</w:t>
            </w:r>
            <w:r w:rsidRPr="00624BC8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: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…………………………………………………………………</w:t>
            </w:r>
          </w:p>
          <w:p w14:paraId="0EE66ADF" w14:textId="77777777" w:rsidR="00255FC1" w:rsidRPr="00D47B18" w:rsidRDefault="00255FC1" w:rsidP="00C75C27">
            <w:pPr>
              <w:spacing w:line="360" w:lineRule="auto"/>
              <w:ind w:firstLine="0"/>
              <w:jc w:val="left"/>
              <w:rPr>
                <w:rFonts w:ascii="Arial" w:hAnsi="Arial" w:cs="Arial"/>
              </w:rPr>
            </w:pPr>
            <w:proofErr w:type="spellStart"/>
            <w:proofErr w:type="gramStart"/>
            <w:r w:rsidRPr="00624BC8">
              <w:rPr>
                <w:rFonts w:ascii="Arial" w:hAnsi="Arial" w:cs="Arial"/>
              </w:rPr>
              <w:t>Jurusan</w:t>
            </w:r>
            <w:proofErr w:type="spellEnd"/>
            <w:r w:rsidRPr="00624BC8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: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…………………………………………………………………</w:t>
            </w:r>
          </w:p>
        </w:tc>
      </w:tr>
    </w:tbl>
    <w:p w14:paraId="3B2EAE2C" w14:textId="77777777" w:rsidR="00255FC1" w:rsidRDefault="00255FC1" w:rsidP="00255FC1">
      <w:pPr>
        <w:spacing w:line="240" w:lineRule="auto"/>
        <w:ind w:firstLine="0"/>
        <w:rPr>
          <w:rFonts w:ascii="Arial" w:hAnsi="Arial" w:cs="Arial"/>
        </w:rPr>
      </w:pPr>
    </w:p>
    <w:tbl>
      <w:tblPr>
        <w:tblStyle w:val="LightShading-Accent3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6379"/>
        <w:gridCol w:w="4678"/>
      </w:tblGrid>
      <w:tr w:rsidR="00255FC1" w:rsidRPr="00054465" w14:paraId="7B06A95D" w14:textId="77777777" w:rsidTr="00C75C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08DCB3E4" w14:textId="77777777" w:rsidR="00255FC1" w:rsidRPr="00054465" w:rsidRDefault="00255FC1" w:rsidP="00C75C27">
            <w:pPr>
              <w:spacing w:line="720" w:lineRule="auto"/>
              <w:ind w:firstLine="0"/>
              <w:jc w:val="center"/>
              <w:rPr>
                <w:rFonts w:ascii="Arial" w:hAnsi="Arial" w:cs="Arial"/>
                <w:color w:val="auto"/>
              </w:rPr>
            </w:pPr>
            <w:r w:rsidRPr="00054465">
              <w:rPr>
                <w:rFonts w:ascii="Arial" w:hAnsi="Arial" w:cs="Arial"/>
                <w:color w:val="auto"/>
              </w:rPr>
              <w:t>NO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15EDE681" w14:textId="77777777" w:rsidR="00255FC1" w:rsidRPr="00054465" w:rsidRDefault="00255FC1" w:rsidP="00C75C27">
            <w:pPr>
              <w:spacing w:line="72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54465">
              <w:rPr>
                <w:rFonts w:ascii="Arial" w:hAnsi="Arial" w:cs="Arial"/>
                <w:color w:val="auto"/>
              </w:rPr>
              <w:t>NAMA PENGUJI</w:t>
            </w:r>
          </w:p>
        </w:tc>
        <w:tc>
          <w:tcPr>
            <w:tcW w:w="63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62B0B0F0" w14:textId="77777777" w:rsidR="00255FC1" w:rsidRPr="00054465" w:rsidRDefault="00255FC1" w:rsidP="00C75C27">
            <w:pPr>
              <w:spacing w:line="72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54465">
              <w:rPr>
                <w:rFonts w:ascii="Arial" w:hAnsi="Arial" w:cs="Arial"/>
                <w:color w:val="auto"/>
              </w:rPr>
              <w:t>MATERI KOREKSI</w:t>
            </w:r>
          </w:p>
        </w:tc>
        <w:tc>
          <w:tcPr>
            <w:tcW w:w="4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2F80CB5E" w14:textId="77777777" w:rsidR="00255FC1" w:rsidRPr="00054465" w:rsidRDefault="00255FC1" w:rsidP="00C75C27">
            <w:pPr>
              <w:spacing w:line="72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54465">
              <w:rPr>
                <w:rFonts w:ascii="Arial" w:hAnsi="Arial" w:cs="Arial"/>
                <w:color w:val="auto"/>
              </w:rPr>
              <w:t>TINDAK LANJUT</w:t>
            </w:r>
          </w:p>
        </w:tc>
      </w:tr>
      <w:tr w:rsidR="00255FC1" w:rsidRPr="00054465" w14:paraId="4FCB34D5" w14:textId="77777777" w:rsidTr="00C75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left w:val="none" w:sz="0" w:space="0" w:color="auto"/>
              <w:right w:val="none" w:sz="0" w:space="0" w:color="auto"/>
            </w:tcBorders>
          </w:tcPr>
          <w:p w14:paraId="499C5B48" w14:textId="77777777" w:rsidR="00255FC1" w:rsidRPr="00054465" w:rsidRDefault="00255FC1" w:rsidP="00C75C27">
            <w:pPr>
              <w:spacing w:line="720" w:lineRule="auto"/>
              <w:ind w:firstLine="0"/>
              <w:jc w:val="center"/>
              <w:rPr>
                <w:rFonts w:ascii="Arial" w:hAnsi="Arial" w:cs="Arial"/>
                <w:color w:val="auto"/>
              </w:rPr>
            </w:pPr>
            <w:r w:rsidRPr="00054465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</w:tcPr>
          <w:p w14:paraId="0E66B4CC" w14:textId="4B6C79B8" w:rsidR="00255FC1" w:rsidRPr="00054465" w:rsidRDefault="00255FC1" w:rsidP="00C75C27">
            <w:pPr>
              <w:spacing w:line="72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6379" w:type="dxa"/>
            <w:tcBorders>
              <w:left w:val="none" w:sz="0" w:space="0" w:color="auto"/>
              <w:right w:val="none" w:sz="0" w:space="0" w:color="auto"/>
            </w:tcBorders>
          </w:tcPr>
          <w:p w14:paraId="54784777" w14:textId="1B8676AA" w:rsidR="00255FC1" w:rsidRPr="00054465" w:rsidRDefault="00255FC1" w:rsidP="00255FC1">
            <w:pPr>
              <w:pStyle w:val="ListParagraph"/>
              <w:ind w:left="459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678" w:type="dxa"/>
            <w:tcBorders>
              <w:left w:val="none" w:sz="0" w:space="0" w:color="auto"/>
              <w:right w:val="none" w:sz="0" w:space="0" w:color="auto"/>
            </w:tcBorders>
          </w:tcPr>
          <w:p w14:paraId="1AA53ABD" w14:textId="1083240A" w:rsidR="00255FC1" w:rsidRPr="00054465" w:rsidRDefault="00255FC1" w:rsidP="00255FC1">
            <w:pPr>
              <w:pStyle w:val="ListParagraph"/>
              <w:ind w:left="459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255FC1" w:rsidRPr="00054465" w14:paraId="7DE31A92" w14:textId="77777777" w:rsidTr="00C75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1B6B6DB" w14:textId="77777777" w:rsidR="00255FC1" w:rsidRPr="00054465" w:rsidRDefault="00255FC1" w:rsidP="00C75C27">
            <w:pPr>
              <w:spacing w:line="720" w:lineRule="auto"/>
              <w:ind w:firstLine="0"/>
              <w:jc w:val="center"/>
              <w:rPr>
                <w:rFonts w:ascii="Arial" w:hAnsi="Arial" w:cs="Arial"/>
                <w:color w:val="auto"/>
              </w:rPr>
            </w:pPr>
            <w:r w:rsidRPr="00054465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3402" w:type="dxa"/>
          </w:tcPr>
          <w:p w14:paraId="1991C37B" w14:textId="78B17899" w:rsidR="00255FC1" w:rsidRPr="00054465" w:rsidRDefault="00255FC1" w:rsidP="00C75C27">
            <w:pPr>
              <w:spacing w:line="72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6379" w:type="dxa"/>
          </w:tcPr>
          <w:p w14:paraId="080509F2" w14:textId="77777777" w:rsidR="00255FC1" w:rsidRPr="00054465" w:rsidRDefault="00255FC1" w:rsidP="00C75C27">
            <w:pPr>
              <w:spacing w:line="72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678" w:type="dxa"/>
          </w:tcPr>
          <w:p w14:paraId="445B4E99" w14:textId="77777777" w:rsidR="00255FC1" w:rsidRPr="00054465" w:rsidRDefault="00255FC1" w:rsidP="00C75C27">
            <w:pPr>
              <w:spacing w:line="72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255FC1" w:rsidRPr="00054465" w14:paraId="5E73938B" w14:textId="77777777" w:rsidTr="00C75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left w:val="none" w:sz="0" w:space="0" w:color="auto"/>
              <w:right w:val="none" w:sz="0" w:space="0" w:color="auto"/>
            </w:tcBorders>
          </w:tcPr>
          <w:p w14:paraId="0C7F4ED3" w14:textId="77777777" w:rsidR="00255FC1" w:rsidRPr="00054465" w:rsidRDefault="00255FC1" w:rsidP="00C75C27">
            <w:pPr>
              <w:spacing w:line="720" w:lineRule="auto"/>
              <w:ind w:firstLine="0"/>
              <w:jc w:val="center"/>
              <w:rPr>
                <w:rFonts w:ascii="Arial" w:hAnsi="Arial" w:cs="Arial"/>
                <w:color w:val="auto"/>
              </w:rPr>
            </w:pPr>
            <w:r w:rsidRPr="00054465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</w:tcPr>
          <w:p w14:paraId="0AFFAAD4" w14:textId="77777777" w:rsidR="00255FC1" w:rsidRPr="00054465" w:rsidRDefault="00255FC1" w:rsidP="00C75C27">
            <w:pPr>
              <w:spacing w:line="72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6379" w:type="dxa"/>
            <w:tcBorders>
              <w:left w:val="none" w:sz="0" w:space="0" w:color="auto"/>
              <w:right w:val="none" w:sz="0" w:space="0" w:color="auto"/>
            </w:tcBorders>
          </w:tcPr>
          <w:p w14:paraId="0D494702" w14:textId="77777777" w:rsidR="00255FC1" w:rsidRPr="00054465" w:rsidRDefault="00255FC1" w:rsidP="00C75C27">
            <w:pPr>
              <w:spacing w:line="72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678" w:type="dxa"/>
            <w:tcBorders>
              <w:left w:val="none" w:sz="0" w:space="0" w:color="auto"/>
              <w:right w:val="none" w:sz="0" w:space="0" w:color="auto"/>
            </w:tcBorders>
          </w:tcPr>
          <w:p w14:paraId="4F35CFD9" w14:textId="77777777" w:rsidR="00255FC1" w:rsidRPr="00054465" w:rsidRDefault="00255FC1" w:rsidP="00C75C27">
            <w:pPr>
              <w:spacing w:line="72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255FC1" w:rsidRPr="00054465" w14:paraId="6E38A9E6" w14:textId="77777777" w:rsidTr="00C75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2F021ED" w14:textId="77777777" w:rsidR="00255FC1" w:rsidRPr="00054465" w:rsidRDefault="00255FC1" w:rsidP="00C75C27">
            <w:pPr>
              <w:spacing w:line="720" w:lineRule="auto"/>
              <w:ind w:firstLine="0"/>
              <w:jc w:val="center"/>
              <w:rPr>
                <w:rFonts w:ascii="Arial" w:hAnsi="Arial" w:cs="Arial"/>
                <w:color w:val="auto"/>
              </w:rPr>
            </w:pPr>
            <w:r w:rsidRPr="00054465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3402" w:type="dxa"/>
          </w:tcPr>
          <w:p w14:paraId="21524031" w14:textId="77777777" w:rsidR="00255FC1" w:rsidRPr="00054465" w:rsidRDefault="00255FC1" w:rsidP="00C75C27">
            <w:pPr>
              <w:spacing w:line="72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6379" w:type="dxa"/>
          </w:tcPr>
          <w:p w14:paraId="6B754907" w14:textId="77777777" w:rsidR="00255FC1" w:rsidRPr="00054465" w:rsidRDefault="00255FC1" w:rsidP="00C75C27">
            <w:pPr>
              <w:spacing w:line="72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678" w:type="dxa"/>
          </w:tcPr>
          <w:p w14:paraId="0D7F7859" w14:textId="77777777" w:rsidR="00255FC1" w:rsidRPr="00054465" w:rsidRDefault="00255FC1" w:rsidP="00C75C27">
            <w:pPr>
              <w:spacing w:line="72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255FC1" w:rsidRPr="00054465" w14:paraId="1A125FB0" w14:textId="77777777" w:rsidTr="00C75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left w:val="none" w:sz="0" w:space="0" w:color="auto"/>
              <w:right w:val="none" w:sz="0" w:space="0" w:color="auto"/>
            </w:tcBorders>
          </w:tcPr>
          <w:p w14:paraId="0EDAC5E8" w14:textId="77777777" w:rsidR="00255FC1" w:rsidRPr="00054465" w:rsidRDefault="00255FC1" w:rsidP="00C75C27">
            <w:pPr>
              <w:spacing w:line="720" w:lineRule="auto"/>
              <w:ind w:firstLine="0"/>
              <w:jc w:val="center"/>
              <w:rPr>
                <w:rFonts w:ascii="Arial" w:hAnsi="Arial" w:cs="Arial"/>
                <w:color w:val="auto"/>
              </w:rPr>
            </w:pPr>
            <w:r w:rsidRPr="00054465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</w:tcPr>
          <w:p w14:paraId="79E717BD" w14:textId="77777777" w:rsidR="00255FC1" w:rsidRPr="00054465" w:rsidRDefault="00255FC1" w:rsidP="00C75C27">
            <w:pPr>
              <w:spacing w:line="72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6379" w:type="dxa"/>
            <w:tcBorders>
              <w:left w:val="none" w:sz="0" w:space="0" w:color="auto"/>
              <w:right w:val="none" w:sz="0" w:space="0" w:color="auto"/>
            </w:tcBorders>
          </w:tcPr>
          <w:p w14:paraId="3186B249" w14:textId="77777777" w:rsidR="00255FC1" w:rsidRPr="00054465" w:rsidRDefault="00255FC1" w:rsidP="00C75C27">
            <w:pPr>
              <w:spacing w:line="72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678" w:type="dxa"/>
            <w:tcBorders>
              <w:left w:val="none" w:sz="0" w:space="0" w:color="auto"/>
              <w:right w:val="none" w:sz="0" w:space="0" w:color="auto"/>
            </w:tcBorders>
          </w:tcPr>
          <w:p w14:paraId="1772617B" w14:textId="77777777" w:rsidR="00255FC1" w:rsidRPr="00054465" w:rsidRDefault="00255FC1" w:rsidP="00C75C27">
            <w:pPr>
              <w:spacing w:line="72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255FC1" w:rsidRPr="00054465" w14:paraId="0FE9FE4F" w14:textId="77777777" w:rsidTr="00C75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DED98A9" w14:textId="77777777" w:rsidR="00255FC1" w:rsidRPr="00054465" w:rsidRDefault="00255FC1" w:rsidP="00C75C27">
            <w:pPr>
              <w:spacing w:line="720" w:lineRule="auto"/>
              <w:ind w:firstLine="0"/>
              <w:jc w:val="center"/>
              <w:rPr>
                <w:rFonts w:ascii="Arial" w:hAnsi="Arial" w:cs="Arial"/>
                <w:color w:val="auto"/>
              </w:rPr>
            </w:pPr>
            <w:r w:rsidRPr="00054465">
              <w:rPr>
                <w:rFonts w:ascii="Arial" w:hAnsi="Arial" w:cs="Arial"/>
                <w:color w:val="auto"/>
              </w:rPr>
              <w:t>6</w:t>
            </w:r>
          </w:p>
        </w:tc>
        <w:tc>
          <w:tcPr>
            <w:tcW w:w="3402" w:type="dxa"/>
          </w:tcPr>
          <w:p w14:paraId="2F066E4D" w14:textId="77777777" w:rsidR="00255FC1" w:rsidRPr="00054465" w:rsidRDefault="00255FC1" w:rsidP="00C75C27">
            <w:pPr>
              <w:spacing w:line="72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6379" w:type="dxa"/>
          </w:tcPr>
          <w:p w14:paraId="24C250D3" w14:textId="77777777" w:rsidR="00255FC1" w:rsidRPr="00054465" w:rsidRDefault="00255FC1" w:rsidP="00C75C27">
            <w:pPr>
              <w:spacing w:line="72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678" w:type="dxa"/>
          </w:tcPr>
          <w:p w14:paraId="4DA361C1" w14:textId="77777777" w:rsidR="00255FC1" w:rsidRPr="00054465" w:rsidRDefault="00255FC1" w:rsidP="00C75C27">
            <w:pPr>
              <w:spacing w:line="72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14:paraId="1ECDE455" w14:textId="77777777" w:rsidR="00255FC1" w:rsidRPr="00624BC8" w:rsidRDefault="00255FC1" w:rsidP="00255FC1">
      <w:pPr>
        <w:spacing w:line="240" w:lineRule="auto"/>
        <w:ind w:firstLine="0"/>
        <w:rPr>
          <w:rFonts w:ascii="Arial" w:hAnsi="Arial" w:cs="Arial"/>
        </w:rPr>
      </w:pPr>
    </w:p>
    <w:p w14:paraId="5BBD5D3B" w14:textId="368CB062" w:rsidR="00255FC1" w:rsidRPr="00624BC8" w:rsidRDefault="00255FC1" w:rsidP="00255FC1">
      <w:pPr>
        <w:spacing w:line="240" w:lineRule="auto"/>
        <w:ind w:left="7200" w:firstLine="720"/>
        <w:rPr>
          <w:rFonts w:ascii="Arial" w:hAnsi="Arial" w:cs="Arial"/>
          <w:lang w:val="id-ID"/>
        </w:rPr>
      </w:pPr>
      <w:proofErr w:type="spellStart"/>
      <w:r w:rsidRPr="00624BC8">
        <w:rPr>
          <w:rFonts w:ascii="Arial" w:hAnsi="Arial" w:cs="Arial"/>
        </w:rPr>
        <w:t>Gorontalo</w:t>
      </w:r>
      <w:proofErr w:type="spellEnd"/>
      <w:proofErr w:type="gramStart"/>
      <w:r w:rsidRPr="00624BC8">
        <w:rPr>
          <w:rFonts w:ascii="Arial" w:hAnsi="Arial" w:cs="Arial"/>
        </w:rPr>
        <w:t>,                                 20</w:t>
      </w:r>
      <w:proofErr w:type="gramEnd"/>
      <w:r w:rsidR="00676C81">
        <w:rPr>
          <w:rFonts w:ascii="Arial" w:hAnsi="Arial" w:cs="Arial"/>
        </w:rPr>
        <w:t>…..</w:t>
      </w:r>
    </w:p>
    <w:p w14:paraId="0AAE7DCC" w14:textId="77777777" w:rsidR="00255FC1" w:rsidRPr="00624BC8" w:rsidRDefault="00255FC1" w:rsidP="00255FC1">
      <w:pPr>
        <w:spacing w:line="240" w:lineRule="auto"/>
        <w:ind w:left="4962" w:firstLine="0"/>
        <w:rPr>
          <w:rFonts w:ascii="Arial" w:hAnsi="Arial" w:cs="Arial"/>
          <w:lang w:val="id-ID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3261"/>
        <w:gridCol w:w="849"/>
        <w:gridCol w:w="3261"/>
      </w:tblGrid>
      <w:tr w:rsidR="00255FC1" w:rsidRPr="00624BC8" w14:paraId="1861953E" w14:textId="77777777" w:rsidTr="00C75C27">
        <w:tc>
          <w:tcPr>
            <w:tcW w:w="7655" w:type="dxa"/>
            <w:gridSpan w:val="2"/>
          </w:tcPr>
          <w:p w14:paraId="631CBB05" w14:textId="12284265" w:rsidR="00255FC1" w:rsidRPr="00624BC8" w:rsidRDefault="00676C81" w:rsidP="00C75C27">
            <w:pPr>
              <w:ind w:right="-2314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Menyetujui</w:t>
            </w:r>
            <w:proofErr w:type="spellEnd"/>
          </w:p>
          <w:p w14:paraId="603FACB2" w14:textId="50E4B54A" w:rsidR="00255FC1" w:rsidRPr="00624BC8" w:rsidRDefault="00676C81" w:rsidP="00C75C27">
            <w:pPr>
              <w:ind w:right="-2314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Pembahas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5D10880" w14:textId="77777777" w:rsidR="00255FC1" w:rsidRPr="00624BC8" w:rsidRDefault="00255FC1" w:rsidP="00C75C27">
            <w:pPr>
              <w:ind w:right="-2314" w:firstLine="0"/>
              <w:rPr>
                <w:rFonts w:ascii="Arial" w:hAnsi="Arial" w:cs="Arial"/>
              </w:rPr>
            </w:pPr>
          </w:p>
          <w:p w14:paraId="3F3FD630" w14:textId="77777777" w:rsidR="00255FC1" w:rsidRPr="00624BC8" w:rsidRDefault="00255FC1" w:rsidP="00C75C27">
            <w:pPr>
              <w:ind w:right="-2314" w:firstLine="0"/>
              <w:rPr>
                <w:rFonts w:ascii="Arial" w:hAnsi="Arial" w:cs="Arial"/>
              </w:rPr>
            </w:pPr>
          </w:p>
          <w:p w14:paraId="0F08D86A" w14:textId="77777777" w:rsidR="00255FC1" w:rsidRPr="00624BC8" w:rsidRDefault="00255FC1" w:rsidP="00C75C27">
            <w:pPr>
              <w:ind w:right="-2314" w:firstLine="0"/>
              <w:rPr>
                <w:rFonts w:ascii="Arial" w:hAnsi="Arial" w:cs="Arial"/>
              </w:rPr>
            </w:pPr>
            <w:r w:rsidRPr="00624BC8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4110" w:type="dxa"/>
            <w:gridSpan w:val="2"/>
          </w:tcPr>
          <w:p w14:paraId="61632057" w14:textId="77777777" w:rsidR="00255FC1" w:rsidRPr="00624BC8" w:rsidRDefault="00255FC1" w:rsidP="00C75C27">
            <w:pPr>
              <w:ind w:firstLine="0"/>
              <w:rPr>
                <w:rFonts w:ascii="Arial" w:hAnsi="Arial" w:cs="Arial"/>
              </w:rPr>
            </w:pPr>
            <w:r w:rsidRPr="00624BC8">
              <w:rPr>
                <w:rFonts w:ascii="Arial" w:hAnsi="Arial" w:cs="Arial"/>
              </w:rPr>
              <w:t xml:space="preserve">Yang </w:t>
            </w:r>
            <w:proofErr w:type="spellStart"/>
            <w:r w:rsidRPr="00624BC8">
              <w:rPr>
                <w:rFonts w:ascii="Arial" w:hAnsi="Arial" w:cs="Arial"/>
              </w:rPr>
              <w:t>Membuat</w:t>
            </w:r>
            <w:proofErr w:type="spellEnd"/>
            <w:r w:rsidRPr="00624BC8">
              <w:rPr>
                <w:rFonts w:ascii="Arial" w:hAnsi="Arial" w:cs="Arial"/>
              </w:rPr>
              <w:t xml:space="preserve"> </w:t>
            </w:r>
            <w:proofErr w:type="spellStart"/>
            <w:r w:rsidRPr="00624BC8">
              <w:rPr>
                <w:rFonts w:ascii="Arial" w:hAnsi="Arial" w:cs="Arial"/>
              </w:rPr>
              <w:t>Pernyataan</w:t>
            </w:r>
            <w:proofErr w:type="spellEnd"/>
          </w:p>
          <w:p w14:paraId="32DC8E89" w14:textId="77777777" w:rsidR="00255FC1" w:rsidRPr="00624BC8" w:rsidRDefault="00255FC1" w:rsidP="00C75C27">
            <w:pPr>
              <w:ind w:firstLine="0"/>
              <w:rPr>
                <w:rFonts w:ascii="Arial" w:hAnsi="Arial" w:cs="Arial"/>
              </w:rPr>
            </w:pPr>
          </w:p>
          <w:p w14:paraId="5254EAF2" w14:textId="77777777" w:rsidR="00255FC1" w:rsidRPr="00624BC8" w:rsidRDefault="00255FC1" w:rsidP="00C75C27">
            <w:pPr>
              <w:ind w:firstLine="0"/>
              <w:rPr>
                <w:rFonts w:ascii="Arial" w:hAnsi="Arial" w:cs="Arial"/>
              </w:rPr>
            </w:pPr>
          </w:p>
          <w:p w14:paraId="1EC62334" w14:textId="77777777" w:rsidR="00255FC1" w:rsidRPr="00624BC8" w:rsidRDefault="00255FC1" w:rsidP="00C75C27">
            <w:pPr>
              <w:pBdr>
                <w:bottom w:val="single" w:sz="12" w:space="1" w:color="auto"/>
              </w:pBdr>
              <w:ind w:firstLine="0"/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32413AD6" w14:textId="77777777" w:rsidR="00255FC1" w:rsidRPr="00624BC8" w:rsidRDefault="00255FC1" w:rsidP="00C75C27">
            <w:pPr>
              <w:pBdr>
                <w:bottom w:val="single" w:sz="12" w:space="1" w:color="auto"/>
              </w:pBdr>
              <w:ind w:firstLine="0"/>
              <w:rPr>
                <w:rFonts w:ascii="Arial" w:hAnsi="Arial" w:cs="Arial"/>
                <w:sz w:val="14"/>
              </w:rPr>
            </w:pPr>
          </w:p>
          <w:p w14:paraId="0B7AFF62" w14:textId="77777777" w:rsidR="00255FC1" w:rsidRPr="00624BC8" w:rsidRDefault="00255FC1" w:rsidP="00C75C27">
            <w:pPr>
              <w:ind w:firstLine="0"/>
              <w:rPr>
                <w:rFonts w:ascii="Arial" w:hAnsi="Arial" w:cs="Arial"/>
              </w:rPr>
            </w:pPr>
            <w:r w:rsidRPr="00624BC8">
              <w:rPr>
                <w:rFonts w:ascii="Arial" w:hAnsi="Arial" w:cs="Arial"/>
              </w:rPr>
              <w:t>NIM.</w:t>
            </w:r>
          </w:p>
          <w:p w14:paraId="08A40BB3" w14:textId="77777777" w:rsidR="00255FC1" w:rsidRPr="00624BC8" w:rsidRDefault="00255FC1" w:rsidP="00C75C27">
            <w:pPr>
              <w:ind w:firstLine="0"/>
              <w:rPr>
                <w:rFonts w:ascii="Arial" w:hAnsi="Arial" w:cs="Arial"/>
              </w:rPr>
            </w:pPr>
          </w:p>
        </w:tc>
      </w:tr>
      <w:tr w:rsidR="00255FC1" w:rsidRPr="00624BC8" w14:paraId="4A4E69C6" w14:textId="77777777" w:rsidTr="00C75C27">
        <w:trPr>
          <w:gridAfter w:val="1"/>
          <w:wAfter w:w="3261" w:type="dxa"/>
        </w:trPr>
        <w:tc>
          <w:tcPr>
            <w:tcW w:w="4394" w:type="dxa"/>
          </w:tcPr>
          <w:p w14:paraId="72A71C60" w14:textId="77777777" w:rsidR="00255FC1" w:rsidRPr="00624BC8" w:rsidRDefault="00255FC1" w:rsidP="00C75C27">
            <w:pPr>
              <w:ind w:right="-2314" w:firstLine="0"/>
              <w:rPr>
                <w:rFonts w:ascii="Arial" w:hAnsi="Arial" w:cs="Arial"/>
              </w:rPr>
            </w:pPr>
          </w:p>
        </w:tc>
        <w:tc>
          <w:tcPr>
            <w:tcW w:w="4110" w:type="dxa"/>
            <w:gridSpan w:val="2"/>
          </w:tcPr>
          <w:p w14:paraId="0FF87934" w14:textId="77777777" w:rsidR="00255FC1" w:rsidRPr="00624BC8" w:rsidRDefault="00255FC1" w:rsidP="00C75C27">
            <w:pPr>
              <w:ind w:firstLine="0"/>
              <w:rPr>
                <w:rFonts w:ascii="Arial" w:hAnsi="Arial" w:cs="Arial"/>
              </w:rPr>
            </w:pPr>
          </w:p>
        </w:tc>
      </w:tr>
    </w:tbl>
    <w:p w14:paraId="3D3CBF60" w14:textId="77777777" w:rsidR="00255FC1" w:rsidRPr="00AD19DD" w:rsidRDefault="00255FC1" w:rsidP="00255FC1">
      <w:pPr>
        <w:spacing w:line="240" w:lineRule="auto"/>
        <w:ind w:firstLine="0"/>
        <w:rPr>
          <w:i/>
          <w:sz w:val="20"/>
        </w:rPr>
      </w:pPr>
      <w:proofErr w:type="gramStart"/>
      <w:r>
        <w:rPr>
          <w:i/>
          <w:sz w:val="20"/>
        </w:rPr>
        <w:t>KET :</w:t>
      </w:r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Lembaran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ini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wajib</w:t>
      </w:r>
      <w:proofErr w:type="spellEnd"/>
      <w:r>
        <w:rPr>
          <w:i/>
          <w:sz w:val="20"/>
        </w:rPr>
        <w:t xml:space="preserve"> di </w:t>
      </w:r>
      <w:proofErr w:type="spellStart"/>
      <w:r>
        <w:rPr>
          <w:i/>
          <w:sz w:val="20"/>
        </w:rPr>
        <w:t>bawa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pada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saat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konsultasi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Perbaikan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dapat</w:t>
      </w:r>
      <w:proofErr w:type="spellEnd"/>
      <w:r>
        <w:rPr>
          <w:i/>
          <w:sz w:val="20"/>
        </w:rPr>
        <w:t xml:space="preserve"> di </w:t>
      </w:r>
      <w:proofErr w:type="spellStart"/>
      <w:r>
        <w:rPr>
          <w:i/>
          <w:sz w:val="20"/>
        </w:rPr>
        <w:t>tambah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sesuai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daftar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koreksian</w:t>
      </w:r>
      <w:proofErr w:type="spellEnd"/>
      <w:r>
        <w:rPr>
          <w:i/>
          <w:sz w:val="20"/>
        </w:rPr>
        <w:t xml:space="preserve"> </w:t>
      </w:r>
    </w:p>
    <w:p w14:paraId="0513B32E" w14:textId="77777777" w:rsidR="00255FC1" w:rsidRPr="00AD19DD" w:rsidRDefault="00255FC1" w:rsidP="00423F77">
      <w:pPr>
        <w:spacing w:line="240" w:lineRule="auto"/>
        <w:ind w:firstLine="0"/>
        <w:rPr>
          <w:i/>
          <w:sz w:val="20"/>
        </w:rPr>
      </w:pPr>
    </w:p>
    <w:sectPr w:rsidR="00255FC1" w:rsidRPr="00AD19DD" w:rsidSect="00C73786">
      <w:pgSz w:w="16820" w:h="11900" w:orient="landscape" w:code="5"/>
      <w:pgMar w:top="567" w:right="851" w:bottom="28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D3A7B" w14:textId="77777777" w:rsidR="0024203C" w:rsidRDefault="0024203C" w:rsidP="00830A45">
      <w:pPr>
        <w:spacing w:line="240" w:lineRule="auto"/>
      </w:pPr>
      <w:r>
        <w:separator/>
      </w:r>
    </w:p>
  </w:endnote>
  <w:endnote w:type="continuationSeparator" w:id="0">
    <w:p w14:paraId="6FECB5FF" w14:textId="77777777" w:rsidR="0024203C" w:rsidRDefault="0024203C" w:rsidP="00830A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F559A" w14:textId="77777777" w:rsidR="0024203C" w:rsidRDefault="0024203C" w:rsidP="00830A45">
      <w:pPr>
        <w:spacing w:line="240" w:lineRule="auto"/>
      </w:pPr>
      <w:r>
        <w:separator/>
      </w:r>
    </w:p>
  </w:footnote>
  <w:footnote w:type="continuationSeparator" w:id="0">
    <w:p w14:paraId="592B070E" w14:textId="77777777" w:rsidR="0024203C" w:rsidRDefault="0024203C" w:rsidP="00830A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0341"/>
    <w:multiLevelType w:val="hybridMultilevel"/>
    <w:tmpl w:val="029214B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1476678"/>
    <w:multiLevelType w:val="hybridMultilevel"/>
    <w:tmpl w:val="69B6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71DCA"/>
    <w:multiLevelType w:val="hybridMultilevel"/>
    <w:tmpl w:val="F064C19E"/>
    <w:lvl w:ilvl="0" w:tplc="6FAE04C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EA2"/>
    <w:rsid w:val="00003063"/>
    <w:rsid w:val="00017B80"/>
    <w:rsid w:val="0002132A"/>
    <w:rsid w:val="00022D39"/>
    <w:rsid w:val="00025CDA"/>
    <w:rsid w:val="00026965"/>
    <w:rsid w:val="00027B14"/>
    <w:rsid w:val="0003152E"/>
    <w:rsid w:val="00032DED"/>
    <w:rsid w:val="00036EBB"/>
    <w:rsid w:val="000441DE"/>
    <w:rsid w:val="00047C59"/>
    <w:rsid w:val="00050550"/>
    <w:rsid w:val="00052AB0"/>
    <w:rsid w:val="00054465"/>
    <w:rsid w:val="00061D40"/>
    <w:rsid w:val="00061DA7"/>
    <w:rsid w:val="00074032"/>
    <w:rsid w:val="000742E5"/>
    <w:rsid w:val="000748BF"/>
    <w:rsid w:val="00075F8F"/>
    <w:rsid w:val="0007788E"/>
    <w:rsid w:val="00080325"/>
    <w:rsid w:val="00080729"/>
    <w:rsid w:val="000807E1"/>
    <w:rsid w:val="0008545F"/>
    <w:rsid w:val="00087559"/>
    <w:rsid w:val="0009716F"/>
    <w:rsid w:val="000A2844"/>
    <w:rsid w:val="000A29F5"/>
    <w:rsid w:val="000A2E69"/>
    <w:rsid w:val="000A3CE4"/>
    <w:rsid w:val="000B0975"/>
    <w:rsid w:val="000B25CA"/>
    <w:rsid w:val="000B3B4D"/>
    <w:rsid w:val="000B69F3"/>
    <w:rsid w:val="000B7263"/>
    <w:rsid w:val="000C1C1B"/>
    <w:rsid w:val="000C4F91"/>
    <w:rsid w:val="000D0692"/>
    <w:rsid w:val="000D459C"/>
    <w:rsid w:val="000D6D53"/>
    <w:rsid w:val="000D7F40"/>
    <w:rsid w:val="000F4CB6"/>
    <w:rsid w:val="000F57AD"/>
    <w:rsid w:val="001009BC"/>
    <w:rsid w:val="00101CC4"/>
    <w:rsid w:val="001031D2"/>
    <w:rsid w:val="00110037"/>
    <w:rsid w:val="00111625"/>
    <w:rsid w:val="00112415"/>
    <w:rsid w:val="0011742C"/>
    <w:rsid w:val="00121F7E"/>
    <w:rsid w:val="001229AB"/>
    <w:rsid w:val="0013033B"/>
    <w:rsid w:val="00131839"/>
    <w:rsid w:val="00132035"/>
    <w:rsid w:val="00132D61"/>
    <w:rsid w:val="00132EF8"/>
    <w:rsid w:val="00135332"/>
    <w:rsid w:val="001353DB"/>
    <w:rsid w:val="0013658A"/>
    <w:rsid w:val="0013700D"/>
    <w:rsid w:val="00137827"/>
    <w:rsid w:val="001444A3"/>
    <w:rsid w:val="00144D05"/>
    <w:rsid w:val="0014688D"/>
    <w:rsid w:val="00147CE3"/>
    <w:rsid w:val="0015171E"/>
    <w:rsid w:val="00155D72"/>
    <w:rsid w:val="00156DA5"/>
    <w:rsid w:val="001644AC"/>
    <w:rsid w:val="00165818"/>
    <w:rsid w:val="001661AA"/>
    <w:rsid w:val="00166516"/>
    <w:rsid w:val="001720D4"/>
    <w:rsid w:val="001743C3"/>
    <w:rsid w:val="0018244E"/>
    <w:rsid w:val="00182FEE"/>
    <w:rsid w:val="00183B94"/>
    <w:rsid w:val="001870CD"/>
    <w:rsid w:val="00187338"/>
    <w:rsid w:val="001874E1"/>
    <w:rsid w:val="001877E8"/>
    <w:rsid w:val="00190D30"/>
    <w:rsid w:val="00192B4E"/>
    <w:rsid w:val="00193C72"/>
    <w:rsid w:val="00194840"/>
    <w:rsid w:val="001A1E48"/>
    <w:rsid w:val="001A609B"/>
    <w:rsid w:val="001A7DDF"/>
    <w:rsid w:val="001B52C3"/>
    <w:rsid w:val="001C23B2"/>
    <w:rsid w:val="001C4E93"/>
    <w:rsid w:val="001C6736"/>
    <w:rsid w:val="001D36E6"/>
    <w:rsid w:val="001D5552"/>
    <w:rsid w:val="001D62EE"/>
    <w:rsid w:val="001D6CA6"/>
    <w:rsid w:val="001E0124"/>
    <w:rsid w:val="001E0EC0"/>
    <w:rsid w:val="001F0BC8"/>
    <w:rsid w:val="001F2C8F"/>
    <w:rsid w:val="00200105"/>
    <w:rsid w:val="00202361"/>
    <w:rsid w:val="0020486D"/>
    <w:rsid w:val="002076B2"/>
    <w:rsid w:val="00211BDF"/>
    <w:rsid w:val="0021501C"/>
    <w:rsid w:val="002162CF"/>
    <w:rsid w:val="00217AED"/>
    <w:rsid w:val="00220BCE"/>
    <w:rsid w:val="00220E60"/>
    <w:rsid w:val="00224A28"/>
    <w:rsid w:val="00225ED1"/>
    <w:rsid w:val="0023278B"/>
    <w:rsid w:val="00233E79"/>
    <w:rsid w:val="00234A7A"/>
    <w:rsid w:val="00237CBF"/>
    <w:rsid w:val="0024203C"/>
    <w:rsid w:val="002429FE"/>
    <w:rsid w:val="002468DD"/>
    <w:rsid w:val="0024691C"/>
    <w:rsid w:val="00252C31"/>
    <w:rsid w:val="0025313D"/>
    <w:rsid w:val="00253E8B"/>
    <w:rsid w:val="0025449C"/>
    <w:rsid w:val="00255850"/>
    <w:rsid w:val="00255FC1"/>
    <w:rsid w:val="00257119"/>
    <w:rsid w:val="00257B83"/>
    <w:rsid w:val="002619E6"/>
    <w:rsid w:val="00263876"/>
    <w:rsid w:val="00263EDD"/>
    <w:rsid w:val="00264E6E"/>
    <w:rsid w:val="00270548"/>
    <w:rsid w:val="002714F0"/>
    <w:rsid w:val="002723FE"/>
    <w:rsid w:val="00274222"/>
    <w:rsid w:val="002860AB"/>
    <w:rsid w:val="00286427"/>
    <w:rsid w:val="002875C8"/>
    <w:rsid w:val="00296AEB"/>
    <w:rsid w:val="002972D5"/>
    <w:rsid w:val="002A1D80"/>
    <w:rsid w:val="002A213B"/>
    <w:rsid w:val="002A4857"/>
    <w:rsid w:val="002A6B18"/>
    <w:rsid w:val="002B4F5D"/>
    <w:rsid w:val="002C2ED8"/>
    <w:rsid w:val="002C3018"/>
    <w:rsid w:val="002C3561"/>
    <w:rsid w:val="002C527B"/>
    <w:rsid w:val="002C69B8"/>
    <w:rsid w:val="002C6FAA"/>
    <w:rsid w:val="002D057A"/>
    <w:rsid w:val="002D1104"/>
    <w:rsid w:val="002D37CF"/>
    <w:rsid w:val="002D727E"/>
    <w:rsid w:val="002E2872"/>
    <w:rsid w:val="002E6132"/>
    <w:rsid w:val="002E63FA"/>
    <w:rsid w:val="002E6C4B"/>
    <w:rsid w:val="00300C8B"/>
    <w:rsid w:val="0030287E"/>
    <w:rsid w:val="00303653"/>
    <w:rsid w:val="003055FB"/>
    <w:rsid w:val="00307E29"/>
    <w:rsid w:val="00310C36"/>
    <w:rsid w:val="00312FD8"/>
    <w:rsid w:val="003151FB"/>
    <w:rsid w:val="00315BD0"/>
    <w:rsid w:val="00316CD6"/>
    <w:rsid w:val="003179D9"/>
    <w:rsid w:val="00321627"/>
    <w:rsid w:val="00321C2A"/>
    <w:rsid w:val="003266E1"/>
    <w:rsid w:val="003309EF"/>
    <w:rsid w:val="00330DE1"/>
    <w:rsid w:val="003347CD"/>
    <w:rsid w:val="00341C15"/>
    <w:rsid w:val="00342EB0"/>
    <w:rsid w:val="00343749"/>
    <w:rsid w:val="0034476E"/>
    <w:rsid w:val="0035163A"/>
    <w:rsid w:val="00353AEA"/>
    <w:rsid w:val="003544DD"/>
    <w:rsid w:val="003546B0"/>
    <w:rsid w:val="00355048"/>
    <w:rsid w:val="00355DCA"/>
    <w:rsid w:val="003565CF"/>
    <w:rsid w:val="00356B22"/>
    <w:rsid w:val="0036112A"/>
    <w:rsid w:val="00363C56"/>
    <w:rsid w:val="003670DD"/>
    <w:rsid w:val="00373720"/>
    <w:rsid w:val="00374DA1"/>
    <w:rsid w:val="00375533"/>
    <w:rsid w:val="00376B46"/>
    <w:rsid w:val="003824C7"/>
    <w:rsid w:val="00386600"/>
    <w:rsid w:val="003A5C47"/>
    <w:rsid w:val="003B0181"/>
    <w:rsid w:val="003B2BEC"/>
    <w:rsid w:val="003C1840"/>
    <w:rsid w:val="003C2B60"/>
    <w:rsid w:val="003D2376"/>
    <w:rsid w:val="003D2B1D"/>
    <w:rsid w:val="003D6B58"/>
    <w:rsid w:val="003E03F3"/>
    <w:rsid w:val="003E312C"/>
    <w:rsid w:val="003E342C"/>
    <w:rsid w:val="003F289C"/>
    <w:rsid w:val="003F2F16"/>
    <w:rsid w:val="003F5222"/>
    <w:rsid w:val="00400FCF"/>
    <w:rsid w:val="00401FB0"/>
    <w:rsid w:val="00404FDC"/>
    <w:rsid w:val="004052A8"/>
    <w:rsid w:val="00411B43"/>
    <w:rsid w:val="004150F4"/>
    <w:rsid w:val="00423F77"/>
    <w:rsid w:val="00431105"/>
    <w:rsid w:val="0043221E"/>
    <w:rsid w:val="004343FC"/>
    <w:rsid w:val="0043767C"/>
    <w:rsid w:val="004421A3"/>
    <w:rsid w:val="0044691F"/>
    <w:rsid w:val="00446F10"/>
    <w:rsid w:val="004503C2"/>
    <w:rsid w:val="004527B6"/>
    <w:rsid w:val="00453DBA"/>
    <w:rsid w:val="00457EA2"/>
    <w:rsid w:val="00462558"/>
    <w:rsid w:val="00464817"/>
    <w:rsid w:val="00465ABF"/>
    <w:rsid w:val="00466263"/>
    <w:rsid w:val="00467181"/>
    <w:rsid w:val="00471FAE"/>
    <w:rsid w:val="00472121"/>
    <w:rsid w:val="004727C7"/>
    <w:rsid w:val="00473111"/>
    <w:rsid w:val="00473278"/>
    <w:rsid w:val="004760DE"/>
    <w:rsid w:val="00480EC1"/>
    <w:rsid w:val="00482130"/>
    <w:rsid w:val="00482EAD"/>
    <w:rsid w:val="00493F60"/>
    <w:rsid w:val="004943AE"/>
    <w:rsid w:val="004974D3"/>
    <w:rsid w:val="004A1E54"/>
    <w:rsid w:val="004A3EF7"/>
    <w:rsid w:val="004A4BB9"/>
    <w:rsid w:val="004A5D9E"/>
    <w:rsid w:val="004A6DE9"/>
    <w:rsid w:val="004B1F83"/>
    <w:rsid w:val="004B37BE"/>
    <w:rsid w:val="004B424E"/>
    <w:rsid w:val="004B5CB0"/>
    <w:rsid w:val="004C4882"/>
    <w:rsid w:val="004C62D9"/>
    <w:rsid w:val="004C7FE3"/>
    <w:rsid w:val="004D0950"/>
    <w:rsid w:val="004D2B2C"/>
    <w:rsid w:val="004D2E8F"/>
    <w:rsid w:val="004D51D7"/>
    <w:rsid w:val="004E21D2"/>
    <w:rsid w:val="004E27AD"/>
    <w:rsid w:val="004E2BA3"/>
    <w:rsid w:val="004E71FE"/>
    <w:rsid w:val="004E7CDD"/>
    <w:rsid w:val="004F5F1D"/>
    <w:rsid w:val="00502C82"/>
    <w:rsid w:val="00512E9D"/>
    <w:rsid w:val="00513A56"/>
    <w:rsid w:val="00516BC2"/>
    <w:rsid w:val="00524EC8"/>
    <w:rsid w:val="00533676"/>
    <w:rsid w:val="00537944"/>
    <w:rsid w:val="0054251F"/>
    <w:rsid w:val="00545518"/>
    <w:rsid w:val="005475BC"/>
    <w:rsid w:val="00550EDA"/>
    <w:rsid w:val="00561C55"/>
    <w:rsid w:val="0056223D"/>
    <w:rsid w:val="00562718"/>
    <w:rsid w:val="0056762E"/>
    <w:rsid w:val="005709B4"/>
    <w:rsid w:val="005718E4"/>
    <w:rsid w:val="00580D8B"/>
    <w:rsid w:val="00587B03"/>
    <w:rsid w:val="00590B84"/>
    <w:rsid w:val="00592A8C"/>
    <w:rsid w:val="00593A05"/>
    <w:rsid w:val="00597064"/>
    <w:rsid w:val="005974D2"/>
    <w:rsid w:val="00597729"/>
    <w:rsid w:val="005A087F"/>
    <w:rsid w:val="005A20D7"/>
    <w:rsid w:val="005A2142"/>
    <w:rsid w:val="005A574B"/>
    <w:rsid w:val="005B05EF"/>
    <w:rsid w:val="005C0A23"/>
    <w:rsid w:val="005C114A"/>
    <w:rsid w:val="005C15D6"/>
    <w:rsid w:val="005C177C"/>
    <w:rsid w:val="005C1EAB"/>
    <w:rsid w:val="005C2809"/>
    <w:rsid w:val="005D2D19"/>
    <w:rsid w:val="005D3A33"/>
    <w:rsid w:val="005E1186"/>
    <w:rsid w:val="005E751B"/>
    <w:rsid w:val="005F0D57"/>
    <w:rsid w:val="005F13B9"/>
    <w:rsid w:val="005F1419"/>
    <w:rsid w:val="005F1FBB"/>
    <w:rsid w:val="005F4179"/>
    <w:rsid w:val="005F628C"/>
    <w:rsid w:val="005F6E77"/>
    <w:rsid w:val="005F776D"/>
    <w:rsid w:val="00604C7A"/>
    <w:rsid w:val="00605C26"/>
    <w:rsid w:val="006239EF"/>
    <w:rsid w:val="006246E7"/>
    <w:rsid w:val="00624BC8"/>
    <w:rsid w:val="0062530E"/>
    <w:rsid w:val="00626CD7"/>
    <w:rsid w:val="00630B28"/>
    <w:rsid w:val="00634EA9"/>
    <w:rsid w:val="006367EC"/>
    <w:rsid w:val="006369B1"/>
    <w:rsid w:val="00644338"/>
    <w:rsid w:val="006529A4"/>
    <w:rsid w:val="0065311D"/>
    <w:rsid w:val="00656040"/>
    <w:rsid w:val="0065706B"/>
    <w:rsid w:val="0066333D"/>
    <w:rsid w:val="00666232"/>
    <w:rsid w:val="00670638"/>
    <w:rsid w:val="006733F2"/>
    <w:rsid w:val="00676C81"/>
    <w:rsid w:val="00680978"/>
    <w:rsid w:val="00683138"/>
    <w:rsid w:val="00684B2D"/>
    <w:rsid w:val="00684BCB"/>
    <w:rsid w:val="00685D8B"/>
    <w:rsid w:val="00691F07"/>
    <w:rsid w:val="006930B9"/>
    <w:rsid w:val="0069558F"/>
    <w:rsid w:val="0069706A"/>
    <w:rsid w:val="006A2488"/>
    <w:rsid w:val="006A69DF"/>
    <w:rsid w:val="006A6E50"/>
    <w:rsid w:val="006B35ED"/>
    <w:rsid w:val="006B72AA"/>
    <w:rsid w:val="006D000B"/>
    <w:rsid w:val="006D5286"/>
    <w:rsid w:val="006D6928"/>
    <w:rsid w:val="006E1C41"/>
    <w:rsid w:val="006E244C"/>
    <w:rsid w:val="006E32BB"/>
    <w:rsid w:val="006F4917"/>
    <w:rsid w:val="006F4DEC"/>
    <w:rsid w:val="006F5A7D"/>
    <w:rsid w:val="006F7A20"/>
    <w:rsid w:val="00705241"/>
    <w:rsid w:val="00705907"/>
    <w:rsid w:val="00710F8F"/>
    <w:rsid w:val="007111BB"/>
    <w:rsid w:val="00714F32"/>
    <w:rsid w:val="007202FD"/>
    <w:rsid w:val="007278E6"/>
    <w:rsid w:val="00733B18"/>
    <w:rsid w:val="007350BC"/>
    <w:rsid w:val="00736C27"/>
    <w:rsid w:val="00742159"/>
    <w:rsid w:val="00745EE7"/>
    <w:rsid w:val="007460C2"/>
    <w:rsid w:val="00753CB4"/>
    <w:rsid w:val="00757A78"/>
    <w:rsid w:val="00761B16"/>
    <w:rsid w:val="00765629"/>
    <w:rsid w:val="00772F6D"/>
    <w:rsid w:val="00777CCE"/>
    <w:rsid w:val="007856B9"/>
    <w:rsid w:val="00786A27"/>
    <w:rsid w:val="00787D3A"/>
    <w:rsid w:val="00787F1C"/>
    <w:rsid w:val="007920C7"/>
    <w:rsid w:val="00792506"/>
    <w:rsid w:val="007934EA"/>
    <w:rsid w:val="007A35AF"/>
    <w:rsid w:val="007A48E4"/>
    <w:rsid w:val="007C0DAE"/>
    <w:rsid w:val="007C1338"/>
    <w:rsid w:val="007C1441"/>
    <w:rsid w:val="007C1612"/>
    <w:rsid w:val="007C30AE"/>
    <w:rsid w:val="007C3308"/>
    <w:rsid w:val="007C6E0C"/>
    <w:rsid w:val="007D71D9"/>
    <w:rsid w:val="007D72F7"/>
    <w:rsid w:val="007D7F2F"/>
    <w:rsid w:val="007E3C76"/>
    <w:rsid w:val="007E4E83"/>
    <w:rsid w:val="007E5986"/>
    <w:rsid w:val="00800E72"/>
    <w:rsid w:val="00804562"/>
    <w:rsid w:val="008048B3"/>
    <w:rsid w:val="00806AE8"/>
    <w:rsid w:val="00807A2D"/>
    <w:rsid w:val="00811DAD"/>
    <w:rsid w:val="0081218B"/>
    <w:rsid w:val="008159D4"/>
    <w:rsid w:val="00823D5A"/>
    <w:rsid w:val="00827D53"/>
    <w:rsid w:val="0083023C"/>
    <w:rsid w:val="0083095C"/>
    <w:rsid w:val="00830A45"/>
    <w:rsid w:val="00832092"/>
    <w:rsid w:val="0083564D"/>
    <w:rsid w:val="00836B9A"/>
    <w:rsid w:val="00836CF6"/>
    <w:rsid w:val="00840EA2"/>
    <w:rsid w:val="00842651"/>
    <w:rsid w:val="00844284"/>
    <w:rsid w:val="008445B6"/>
    <w:rsid w:val="00850359"/>
    <w:rsid w:val="00853CCB"/>
    <w:rsid w:val="008546EB"/>
    <w:rsid w:val="00855164"/>
    <w:rsid w:val="0085607B"/>
    <w:rsid w:val="008569C6"/>
    <w:rsid w:val="008636ED"/>
    <w:rsid w:val="00865313"/>
    <w:rsid w:val="008721D9"/>
    <w:rsid w:val="008731E8"/>
    <w:rsid w:val="00874F05"/>
    <w:rsid w:val="00875EF8"/>
    <w:rsid w:val="00876B04"/>
    <w:rsid w:val="00880518"/>
    <w:rsid w:val="008827A9"/>
    <w:rsid w:val="00882D83"/>
    <w:rsid w:val="008848AD"/>
    <w:rsid w:val="00884D97"/>
    <w:rsid w:val="00887388"/>
    <w:rsid w:val="008903CC"/>
    <w:rsid w:val="008A1DB5"/>
    <w:rsid w:val="008A7B3A"/>
    <w:rsid w:val="008B1A3A"/>
    <w:rsid w:val="008B4E55"/>
    <w:rsid w:val="008B630A"/>
    <w:rsid w:val="008B7D1A"/>
    <w:rsid w:val="008B7FEB"/>
    <w:rsid w:val="008C464E"/>
    <w:rsid w:val="008C799C"/>
    <w:rsid w:val="008C7A6A"/>
    <w:rsid w:val="008D165B"/>
    <w:rsid w:val="008D562E"/>
    <w:rsid w:val="008D6886"/>
    <w:rsid w:val="008D6B9B"/>
    <w:rsid w:val="008D6EA9"/>
    <w:rsid w:val="008D6EE4"/>
    <w:rsid w:val="008E1917"/>
    <w:rsid w:val="008E6926"/>
    <w:rsid w:val="008F151F"/>
    <w:rsid w:val="008F1AAC"/>
    <w:rsid w:val="008F258B"/>
    <w:rsid w:val="00900EBF"/>
    <w:rsid w:val="00906531"/>
    <w:rsid w:val="00907781"/>
    <w:rsid w:val="009078DB"/>
    <w:rsid w:val="00912958"/>
    <w:rsid w:val="00920D4D"/>
    <w:rsid w:val="009210BB"/>
    <w:rsid w:val="00921279"/>
    <w:rsid w:val="0092178B"/>
    <w:rsid w:val="00922284"/>
    <w:rsid w:val="00922C85"/>
    <w:rsid w:val="00923115"/>
    <w:rsid w:val="00923764"/>
    <w:rsid w:val="009257B1"/>
    <w:rsid w:val="0092655E"/>
    <w:rsid w:val="00930BA0"/>
    <w:rsid w:val="00931C5D"/>
    <w:rsid w:val="00942EB1"/>
    <w:rsid w:val="009453EE"/>
    <w:rsid w:val="00947804"/>
    <w:rsid w:val="0095038E"/>
    <w:rsid w:val="00950C3C"/>
    <w:rsid w:val="00951A42"/>
    <w:rsid w:val="00951F5F"/>
    <w:rsid w:val="0095402D"/>
    <w:rsid w:val="00955F85"/>
    <w:rsid w:val="0096293D"/>
    <w:rsid w:val="00966B22"/>
    <w:rsid w:val="00971780"/>
    <w:rsid w:val="0097281F"/>
    <w:rsid w:val="009750F0"/>
    <w:rsid w:val="0097793D"/>
    <w:rsid w:val="009814CB"/>
    <w:rsid w:val="00994B31"/>
    <w:rsid w:val="00996FCC"/>
    <w:rsid w:val="009A02B9"/>
    <w:rsid w:val="009A3A0E"/>
    <w:rsid w:val="009A3EE6"/>
    <w:rsid w:val="009A68C4"/>
    <w:rsid w:val="009A7776"/>
    <w:rsid w:val="009B6FFC"/>
    <w:rsid w:val="009C092E"/>
    <w:rsid w:val="009C3E98"/>
    <w:rsid w:val="009C4091"/>
    <w:rsid w:val="009C48B0"/>
    <w:rsid w:val="009C5E0C"/>
    <w:rsid w:val="009D0587"/>
    <w:rsid w:val="009D0B55"/>
    <w:rsid w:val="009D311B"/>
    <w:rsid w:val="009D610E"/>
    <w:rsid w:val="009D7896"/>
    <w:rsid w:val="009E1778"/>
    <w:rsid w:val="009E3B6C"/>
    <w:rsid w:val="009E4B9F"/>
    <w:rsid w:val="009F1F92"/>
    <w:rsid w:val="009F52B3"/>
    <w:rsid w:val="00A0192F"/>
    <w:rsid w:val="00A035DE"/>
    <w:rsid w:val="00A03CC6"/>
    <w:rsid w:val="00A0422D"/>
    <w:rsid w:val="00A06158"/>
    <w:rsid w:val="00A06A0D"/>
    <w:rsid w:val="00A10365"/>
    <w:rsid w:val="00A110D2"/>
    <w:rsid w:val="00A13297"/>
    <w:rsid w:val="00A21703"/>
    <w:rsid w:val="00A229EE"/>
    <w:rsid w:val="00A34247"/>
    <w:rsid w:val="00A37C46"/>
    <w:rsid w:val="00A4200A"/>
    <w:rsid w:val="00A4237F"/>
    <w:rsid w:val="00A4353A"/>
    <w:rsid w:val="00A54044"/>
    <w:rsid w:val="00A62948"/>
    <w:rsid w:val="00A629EC"/>
    <w:rsid w:val="00A64DC2"/>
    <w:rsid w:val="00A742E6"/>
    <w:rsid w:val="00A74CBA"/>
    <w:rsid w:val="00A75360"/>
    <w:rsid w:val="00A76018"/>
    <w:rsid w:val="00A77E27"/>
    <w:rsid w:val="00A77EED"/>
    <w:rsid w:val="00A81353"/>
    <w:rsid w:val="00A8182C"/>
    <w:rsid w:val="00A841AF"/>
    <w:rsid w:val="00A91FE8"/>
    <w:rsid w:val="00A94893"/>
    <w:rsid w:val="00A95D62"/>
    <w:rsid w:val="00A96685"/>
    <w:rsid w:val="00AA0B63"/>
    <w:rsid w:val="00AA5084"/>
    <w:rsid w:val="00AA52D5"/>
    <w:rsid w:val="00AA5C70"/>
    <w:rsid w:val="00AB0ECE"/>
    <w:rsid w:val="00AB3AB0"/>
    <w:rsid w:val="00AB50DB"/>
    <w:rsid w:val="00AC0381"/>
    <w:rsid w:val="00AC0F5A"/>
    <w:rsid w:val="00AC3D28"/>
    <w:rsid w:val="00AC3F51"/>
    <w:rsid w:val="00AC7639"/>
    <w:rsid w:val="00AD19DD"/>
    <w:rsid w:val="00AD287F"/>
    <w:rsid w:val="00AD64F5"/>
    <w:rsid w:val="00AE2EBF"/>
    <w:rsid w:val="00AE6FCC"/>
    <w:rsid w:val="00AF0961"/>
    <w:rsid w:val="00AF2EC0"/>
    <w:rsid w:val="00AF42AF"/>
    <w:rsid w:val="00B03964"/>
    <w:rsid w:val="00B03F07"/>
    <w:rsid w:val="00B0479D"/>
    <w:rsid w:val="00B048B5"/>
    <w:rsid w:val="00B04D67"/>
    <w:rsid w:val="00B06467"/>
    <w:rsid w:val="00B07E53"/>
    <w:rsid w:val="00B175B8"/>
    <w:rsid w:val="00B22DD2"/>
    <w:rsid w:val="00B3241E"/>
    <w:rsid w:val="00B42102"/>
    <w:rsid w:val="00B425B0"/>
    <w:rsid w:val="00B43ECE"/>
    <w:rsid w:val="00B72E82"/>
    <w:rsid w:val="00B7489A"/>
    <w:rsid w:val="00B7778F"/>
    <w:rsid w:val="00B87EBC"/>
    <w:rsid w:val="00B9133F"/>
    <w:rsid w:val="00B91642"/>
    <w:rsid w:val="00B93AFB"/>
    <w:rsid w:val="00B94EAB"/>
    <w:rsid w:val="00B95580"/>
    <w:rsid w:val="00B964C9"/>
    <w:rsid w:val="00BA0798"/>
    <w:rsid w:val="00BA0CCB"/>
    <w:rsid w:val="00BA287B"/>
    <w:rsid w:val="00BA2EA6"/>
    <w:rsid w:val="00BA798E"/>
    <w:rsid w:val="00BB4D5B"/>
    <w:rsid w:val="00BB4D73"/>
    <w:rsid w:val="00BC1223"/>
    <w:rsid w:val="00BC1250"/>
    <w:rsid w:val="00BC2CBE"/>
    <w:rsid w:val="00BC2E1E"/>
    <w:rsid w:val="00BC5B16"/>
    <w:rsid w:val="00BD096C"/>
    <w:rsid w:val="00BD24DB"/>
    <w:rsid w:val="00BD2960"/>
    <w:rsid w:val="00BD462B"/>
    <w:rsid w:val="00BD5346"/>
    <w:rsid w:val="00BD5B41"/>
    <w:rsid w:val="00BE06E2"/>
    <w:rsid w:val="00BE589E"/>
    <w:rsid w:val="00BE77E4"/>
    <w:rsid w:val="00BF29FE"/>
    <w:rsid w:val="00BF2AF7"/>
    <w:rsid w:val="00BF69E2"/>
    <w:rsid w:val="00C03EFF"/>
    <w:rsid w:val="00C05EC2"/>
    <w:rsid w:val="00C14D4A"/>
    <w:rsid w:val="00C15441"/>
    <w:rsid w:val="00C15873"/>
    <w:rsid w:val="00C158E6"/>
    <w:rsid w:val="00C20666"/>
    <w:rsid w:val="00C258DA"/>
    <w:rsid w:val="00C31522"/>
    <w:rsid w:val="00C3398C"/>
    <w:rsid w:val="00C3580B"/>
    <w:rsid w:val="00C41162"/>
    <w:rsid w:val="00C419E7"/>
    <w:rsid w:val="00C5058F"/>
    <w:rsid w:val="00C510B8"/>
    <w:rsid w:val="00C5244C"/>
    <w:rsid w:val="00C54363"/>
    <w:rsid w:val="00C557BB"/>
    <w:rsid w:val="00C56E87"/>
    <w:rsid w:val="00C60BE3"/>
    <w:rsid w:val="00C62E5E"/>
    <w:rsid w:val="00C65E89"/>
    <w:rsid w:val="00C70B46"/>
    <w:rsid w:val="00C73786"/>
    <w:rsid w:val="00C77C81"/>
    <w:rsid w:val="00C834E4"/>
    <w:rsid w:val="00C83C2A"/>
    <w:rsid w:val="00C844F0"/>
    <w:rsid w:val="00C84D17"/>
    <w:rsid w:val="00C86244"/>
    <w:rsid w:val="00C87160"/>
    <w:rsid w:val="00C87624"/>
    <w:rsid w:val="00C90F3B"/>
    <w:rsid w:val="00C91E90"/>
    <w:rsid w:val="00CA25EF"/>
    <w:rsid w:val="00CA561B"/>
    <w:rsid w:val="00CA5B02"/>
    <w:rsid w:val="00CA72BF"/>
    <w:rsid w:val="00CA72CB"/>
    <w:rsid w:val="00CA7FC4"/>
    <w:rsid w:val="00CB0BEC"/>
    <w:rsid w:val="00CB3DE3"/>
    <w:rsid w:val="00CC0A8B"/>
    <w:rsid w:val="00CC1B12"/>
    <w:rsid w:val="00CC28B3"/>
    <w:rsid w:val="00CE114E"/>
    <w:rsid w:val="00CE3532"/>
    <w:rsid w:val="00CE65C4"/>
    <w:rsid w:val="00CE6902"/>
    <w:rsid w:val="00CE74C5"/>
    <w:rsid w:val="00CF70AC"/>
    <w:rsid w:val="00CF72BA"/>
    <w:rsid w:val="00D05085"/>
    <w:rsid w:val="00D05FF7"/>
    <w:rsid w:val="00D06CCE"/>
    <w:rsid w:val="00D10598"/>
    <w:rsid w:val="00D11F23"/>
    <w:rsid w:val="00D12A06"/>
    <w:rsid w:val="00D13C89"/>
    <w:rsid w:val="00D14820"/>
    <w:rsid w:val="00D2141F"/>
    <w:rsid w:val="00D21659"/>
    <w:rsid w:val="00D30C14"/>
    <w:rsid w:val="00D31190"/>
    <w:rsid w:val="00D3780C"/>
    <w:rsid w:val="00D37D16"/>
    <w:rsid w:val="00D4163E"/>
    <w:rsid w:val="00D41A18"/>
    <w:rsid w:val="00D4350D"/>
    <w:rsid w:val="00D45B88"/>
    <w:rsid w:val="00D47B18"/>
    <w:rsid w:val="00D519F6"/>
    <w:rsid w:val="00D55132"/>
    <w:rsid w:val="00D60A05"/>
    <w:rsid w:val="00D60C13"/>
    <w:rsid w:val="00D701A8"/>
    <w:rsid w:val="00D75A20"/>
    <w:rsid w:val="00D863A7"/>
    <w:rsid w:val="00D875DE"/>
    <w:rsid w:val="00D9135C"/>
    <w:rsid w:val="00D91A08"/>
    <w:rsid w:val="00D939D3"/>
    <w:rsid w:val="00D97A87"/>
    <w:rsid w:val="00DA1C34"/>
    <w:rsid w:val="00DB090A"/>
    <w:rsid w:val="00DB1D41"/>
    <w:rsid w:val="00DC1A33"/>
    <w:rsid w:val="00DC1AE8"/>
    <w:rsid w:val="00DC61F0"/>
    <w:rsid w:val="00DD1A86"/>
    <w:rsid w:val="00DD306E"/>
    <w:rsid w:val="00DD7E5D"/>
    <w:rsid w:val="00DE2844"/>
    <w:rsid w:val="00DF2873"/>
    <w:rsid w:val="00DF2E0F"/>
    <w:rsid w:val="00DF447A"/>
    <w:rsid w:val="00DF5662"/>
    <w:rsid w:val="00DF7396"/>
    <w:rsid w:val="00DF7A73"/>
    <w:rsid w:val="00E024E4"/>
    <w:rsid w:val="00E06D4A"/>
    <w:rsid w:val="00E07600"/>
    <w:rsid w:val="00E1212A"/>
    <w:rsid w:val="00E12652"/>
    <w:rsid w:val="00E12991"/>
    <w:rsid w:val="00E12C4F"/>
    <w:rsid w:val="00E16F86"/>
    <w:rsid w:val="00E17BB6"/>
    <w:rsid w:val="00E337FC"/>
    <w:rsid w:val="00E44350"/>
    <w:rsid w:val="00E5109D"/>
    <w:rsid w:val="00E533F5"/>
    <w:rsid w:val="00E53B36"/>
    <w:rsid w:val="00E56204"/>
    <w:rsid w:val="00E62FDD"/>
    <w:rsid w:val="00E71543"/>
    <w:rsid w:val="00E7279C"/>
    <w:rsid w:val="00E852AE"/>
    <w:rsid w:val="00E872EB"/>
    <w:rsid w:val="00E87460"/>
    <w:rsid w:val="00E87785"/>
    <w:rsid w:val="00E90035"/>
    <w:rsid w:val="00E92A5F"/>
    <w:rsid w:val="00E942BB"/>
    <w:rsid w:val="00E958BC"/>
    <w:rsid w:val="00EA1528"/>
    <w:rsid w:val="00EA19B5"/>
    <w:rsid w:val="00EA27C4"/>
    <w:rsid w:val="00EA3BC4"/>
    <w:rsid w:val="00EA5687"/>
    <w:rsid w:val="00EB2317"/>
    <w:rsid w:val="00EB52BC"/>
    <w:rsid w:val="00EB545A"/>
    <w:rsid w:val="00EC376D"/>
    <w:rsid w:val="00EC5481"/>
    <w:rsid w:val="00EC76FA"/>
    <w:rsid w:val="00ED0773"/>
    <w:rsid w:val="00ED5177"/>
    <w:rsid w:val="00ED7706"/>
    <w:rsid w:val="00EE1153"/>
    <w:rsid w:val="00EE1696"/>
    <w:rsid w:val="00EE4842"/>
    <w:rsid w:val="00EE5F61"/>
    <w:rsid w:val="00EF54E1"/>
    <w:rsid w:val="00F00390"/>
    <w:rsid w:val="00F036D0"/>
    <w:rsid w:val="00F04F24"/>
    <w:rsid w:val="00F11909"/>
    <w:rsid w:val="00F121A5"/>
    <w:rsid w:val="00F12799"/>
    <w:rsid w:val="00F12A90"/>
    <w:rsid w:val="00F1387D"/>
    <w:rsid w:val="00F15CF6"/>
    <w:rsid w:val="00F15E3C"/>
    <w:rsid w:val="00F22716"/>
    <w:rsid w:val="00F237E6"/>
    <w:rsid w:val="00F258A7"/>
    <w:rsid w:val="00F31F67"/>
    <w:rsid w:val="00F35698"/>
    <w:rsid w:val="00F40083"/>
    <w:rsid w:val="00F45CEE"/>
    <w:rsid w:val="00F652F5"/>
    <w:rsid w:val="00F670D2"/>
    <w:rsid w:val="00F679BD"/>
    <w:rsid w:val="00F73718"/>
    <w:rsid w:val="00F84C43"/>
    <w:rsid w:val="00F93C3D"/>
    <w:rsid w:val="00F97FCA"/>
    <w:rsid w:val="00FA4173"/>
    <w:rsid w:val="00FA5303"/>
    <w:rsid w:val="00FB16C3"/>
    <w:rsid w:val="00FB2591"/>
    <w:rsid w:val="00FB4D55"/>
    <w:rsid w:val="00FB4DA4"/>
    <w:rsid w:val="00FB5678"/>
    <w:rsid w:val="00FC13FE"/>
    <w:rsid w:val="00FC4A25"/>
    <w:rsid w:val="00FC536A"/>
    <w:rsid w:val="00FC61CC"/>
    <w:rsid w:val="00FD2C42"/>
    <w:rsid w:val="00FD2F79"/>
    <w:rsid w:val="00FD352B"/>
    <w:rsid w:val="00FD605C"/>
    <w:rsid w:val="00FD7705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A7DD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09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E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69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69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670D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2A4857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30A4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A45"/>
  </w:style>
  <w:style w:type="paragraph" w:styleId="Footer">
    <w:name w:val="footer"/>
    <w:basedOn w:val="Normal"/>
    <w:link w:val="FooterChar"/>
    <w:uiPriority w:val="99"/>
    <w:unhideWhenUsed/>
    <w:rsid w:val="00830A4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A4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09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E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69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69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670D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2A4857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30A4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A45"/>
  </w:style>
  <w:style w:type="paragraph" w:styleId="Footer">
    <w:name w:val="footer"/>
    <w:basedOn w:val="Normal"/>
    <w:link w:val="FooterChar"/>
    <w:uiPriority w:val="99"/>
    <w:unhideWhenUsed/>
    <w:rsid w:val="00830A4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97832-9296-8745-B957-EDAB9F36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180</Words>
  <Characters>1030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Fauzhan PAI</dc:creator>
  <cp:lastModifiedBy>Razak .</cp:lastModifiedBy>
  <cp:revision>13</cp:revision>
  <cp:lastPrinted>2019-02-11T05:24:00Z</cp:lastPrinted>
  <dcterms:created xsi:type="dcterms:W3CDTF">2018-04-09T04:41:00Z</dcterms:created>
  <dcterms:modified xsi:type="dcterms:W3CDTF">2019-10-21T21:41:00Z</dcterms:modified>
</cp:coreProperties>
</file>